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b70d" w14:textId="3f0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4 мая 2018 года № 6С-27/2. Зарегистрировано Департаментом юстиции Акмолинской области 15 мая 2018 года № 6618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5 328 521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2 343 546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5 310 222,2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698 877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1 076 063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680 578,2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5 328 521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498 524,5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5 310 222,2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3 327 187,6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3 278 291,6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2 147 757,3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393 355,5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-680 578,2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9"/>
        <w:gridCol w:w="1886"/>
        <w:gridCol w:w="2333"/>
        <w:gridCol w:w="2334"/>
        <w:gridCol w:w="1886"/>
        <w:gridCol w:w="23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