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22af" w14:textId="397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городе Степногорске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6С-25/8. Зарегистрировано Департаментом юстиции Акмолинской области 26 марта 2018 года № 6485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и увеличить базовые ставки налога на земли, занятые под автостоянки (паркинги) в городе Степногорске,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Степногорск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установлении категорий автостоянок (паркингов) и увеличении базовых ставок налога на земли, выделенные под автостоянки (паркинги) в городе Степногорске" от 30 марта 2017 года № 6С-17/4 (зарегистрировано в Реестре государственной регистрации нормативных правовых актов № 5937, опубликовано 17 мая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и увеличение базовых ставок налога на земли, занятые под автостоянки (паркинги) в городе Степногорске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2618"/>
        <w:gridCol w:w="2257"/>
        <w:gridCol w:w="4785"/>
        <w:gridCol w:w="1299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земли, занятые под автостоянки (паркинги)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