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c36a" w14:textId="31cc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6С-25/3. Зарегистрировано Департаментом юстиции Акмолинской области 5 марта 2018 года № 6453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5 200 776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24 996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2 295 724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5 182 477,2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698 591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1 076 063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- 680 292,2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680 292,2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6С-25/3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5 200 776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5 182 477,2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3 286 306,8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3 238 610,8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2 123 343,5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тепло,-водоснабжения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-680 292,2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6С-25/3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715"/>
        <w:gridCol w:w="1957"/>
        <w:gridCol w:w="1957"/>
        <w:gridCol w:w="2422"/>
        <w:gridCol w:w="1957"/>
        <w:gridCol w:w="24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12 260,4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