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bc33" w14:textId="d8cb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Кокшетау Акмолинской области от 29 декабря 2018 года № 37. Зарегистрировано Департаментом юстиции Акмолинской области 29 декабря 2018 года № 7009. Утратило силу решением акима города Кокшетау Акмолинской области от 29 мая 2020 года № 52</w:t>
      </w:r>
    </w:p>
    <w:p>
      <w:pPr>
        <w:spacing w:after="0"/>
        <w:ind w:left="0"/>
        <w:jc w:val="both"/>
      </w:pPr>
      <w:r>
        <w:rPr>
          <w:rFonts w:ascii="Times New Roman"/>
          <w:b w:val="false"/>
          <w:i w:val="false"/>
          <w:color w:val="ff0000"/>
          <w:sz w:val="28"/>
        </w:rPr>
        <w:t xml:space="preserve">
      Сноска. Утратило силу решением акима города Кокшетау Акмолинской области от 29.05.2020 </w:t>
      </w:r>
      <w:r>
        <w:rPr>
          <w:rFonts w:ascii="Times New Roman"/>
          <w:b w:val="false"/>
          <w:i w:val="false"/>
          <w:color w:val="ff0000"/>
          <w:sz w:val="28"/>
        </w:rPr>
        <w:t>№ 52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Кокшетау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в городе Кокшетау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акима города Кокшетау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Кокшетау Тушанова Е.Ш.</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Кокшетау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Кокшетауской городской</w:t>
            </w:r>
            <w:r>
              <w:br/>
            </w:r>
            <w:r>
              <w:rPr>
                <w:rFonts w:ascii="Times New Roman"/>
                <w:b w:val="false"/>
                <w:i/>
                <w:color w:val="000000"/>
                <w:sz w:val="20"/>
              </w:rPr>
              <w:t>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Калиева М.М.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декабря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города Кокшетау</w:t>
            </w:r>
            <w:r>
              <w:br/>
            </w:r>
            <w:r>
              <w:rPr>
                <w:rFonts w:ascii="Times New Roman"/>
                <w:b w:val="false"/>
                <w:i w:val="false"/>
                <w:color w:val="000000"/>
                <w:sz w:val="20"/>
              </w:rPr>
              <w:t>от 29 декабря 2018 года</w:t>
            </w:r>
            <w:r>
              <w:br/>
            </w:r>
            <w:r>
              <w:rPr>
                <w:rFonts w:ascii="Times New Roman"/>
                <w:b w:val="false"/>
                <w:i w:val="false"/>
                <w:color w:val="000000"/>
                <w:sz w:val="20"/>
              </w:rPr>
              <w:t>№ 37</w:t>
            </w:r>
          </w:p>
        </w:tc>
      </w:tr>
    </w:tbl>
    <w:bookmarkStart w:name="z7" w:id="5"/>
    <w:p>
      <w:pPr>
        <w:spacing w:after="0"/>
        <w:ind w:left="0"/>
        <w:jc w:val="both"/>
      </w:pPr>
      <w:r>
        <w:rPr>
          <w:rFonts w:ascii="Times New Roman"/>
          <w:b w:val="false"/>
          <w:i w:val="false"/>
          <w:color w:val="000000"/>
          <w:sz w:val="28"/>
        </w:rPr>
        <w:t>
      Избирательный участок № 1</w:t>
      </w:r>
    </w:p>
    <w:bookmarkEnd w:id="5"/>
    <w:p>
      <w:pPr>
        <w:spacing w:after="0"/>
        <w:ind w:left="0"/>
        <w:jc w:val="both"/>
      </w:pPr>
      <w:r>
        <w:rPr>
          <w:rFonts w:ascii="Times New Roman"/>
          <w:b w:val="false"/>
          <w:i w:val="false"/>
          <w:color w:val="000000"/>
          <w:sz w:val="28"/>
        </w:rPr>
        <w:t>
      Местонахождение: Акмолинская область, город Кокшетау, Красноярский сельский округ, село Красный Яр, улица Тауелсиздик 3, здание государственного коммунального казенного предприятия "Дом Культуры "Кокше" при аппарате акима Красноярского сельского округа.</w:t>
      </w:r>
    </w:p>
    <w:p>
      <w:pPr>
        <w:spacing w:after="0"/>
        <w:ind w:left="0"/>
        <w:jc w:val="both"/>
      </w:pPr>
      <w:r>
        <w:rPr>
          <w:rFonts w:ascii="Times New Roman"/>
          <w:b w:val="false"/>
          <w:i w:val="false"/>
          <w:color w:val="000000"/>
          <w:sz w:val="28"/>
        </w:rPr>
        <w:t>
      Границы: Акмолинская область, город Кокшетау, Красноярский сельский округ, село Красный Яр:</w:t>
      </w:r>
    </w:p>
    <w:p>
      <w:pPr>
        <w:spacing w:after="0"/>
        <w:ind w:left="0"/>
        <w:jc w:val="both"/>
      </w:pPr>
      <w:r>
        <w:rPr>
          <w:rFonts w:ascii="Times New Roman"/>
          <w:b w:val="false"/>
          <w:i w:val="false"/>
          <w:color w:val="000000"/>
          <w:sz w:val="28"/>
        </w:rPr>
        <w:t>
      улица Абая – 1, 1А, 2, 2А, 2Б, 3, 4, 5, 6, 7, 8, 10, 10А, 11, 12, 13, 14, 15, 16, 17, 18, 18А, 19, 20, 20А, 22, 23, 24, 26, 26А, 27, 28, 28А, 29, 30, 30А, 31, 32, 33, 34, 37, 37А;</w:t>
      </w:r>
    </w:p>
    <w:p>
      <w:pPr>
        <w:spacing w:after="0"/>
        <w:ind w:left="0"/>
        <w:jc w:val="both"/>
      </w:pPr>
      <w:r>
        <w:rPr>
          <w:rFonts w:ascii="Times New Roman"/>
          <w:b w:val="false"/>
          <w:i w:val="false"/>
          <w:color w:val="000000"/>
          <w:sz w:val="28"/>
        </w:rPr>
        <w:t>
      улица Абылай хана – 1, 2, 3, 4, 5, 6, 7, 8, 9, 10, 11, 12, 15, 18, 21, 22, 23, 24, 27, 30, 31, 32, 33, 34, 35, 40, 42, 44, 46, 50, 52, 56, 58, 60, 62;</w:t>
      </w:r>
    </w:p>
    <w:p>
      <w:pPr>
        <w:spacing w:after="0"/>
        <w:ind w:left="0"/>
        <w:jc w:val="both"/>
      </w:pPr>
      <w:r>
        <w:rPr>
          <w:rFonts w:ascii="Times New Roman"/>
          <w:b w:val="false"/>
          <w:i w:val="false"/>
          <w:color w:val="000000"/>
          <w:sz w:val="28"/>
        </w:rPr>
        <w:t>
      улица Бейбитшилик – 2, 4, 10, 12, 16, 18, 20, 26, 30, 32, 34, 36, 38, 40, 42, 44, 46, 52, 54, 56, 58, 60, 62, 64, 66, 68, 70, 72, 74;</w:t>
      </w:r>
    </w:p>
    <w:p>
      <w:pPr>
        <w:spacing w:after="0"/>
        <w:ind w:left="0"/>
        <w:jc w:val="both"/>
      </w:pPr>
      <w:r>
        <w:rPr>
          <w:rFonts w:ascii="Times New Roman"/>
          <w:b w:val="false"/>
          <w:i w:val="false"/>
          <w:color w:val="000000"/>
          <w:sz w:val="28"/>
        </w:rPr>
        <w:t>
      улица Шокана Уалиханова – 1, 1А, 3, 7, 13, 15, 17, 17А, 19, 25, 27;</w:t>
      </w:r>
    </w:p>
    <w:p>
      <w:pPr>
        <w:spacing w:after="0"/>
        <w:ind w:left="0"/>
        <w:jc w:val="both"/>
      </w:pPr>
      <w:r>
        <w:rPr>
          <w:rFonts w:ascii="Times New Roman"/>
          <w:b w:val="false"/>
          <w:i w:val="false"/>
          <w:color w:val="000000"/>
          <w:sz w:val="28"/>
        </w:rPr>
        <w:t>
      улица Жидек – 3А, 5, 5Б, 7Б, 8, 10, 11, 11Б, 14, 15, 16, 16 А, 20, 24, 25, 27, 27А, 28, 29, 30, 32, 34, 35, 36, 68;</w:t>
      </w:r>
    </w:p>
    <w:p>
      <w:pPr>
        <w:spacing w:after="0"/>
        <w:ind w:left="0"/>
        <w:jc w:val="both"/>
      </w:pPr>
      <w:r>
        <w:rPr>
          <w:rFonts w:ascii="Times New Roman"/>
          <w:b w:val="false"/>
          <w:i w:val="false"/>
          <w:color w:val="000000"/>
          <w:sz w:val="28"/>
        </w:rPr>
        <w:t>
      улица Мадениет – 18, 19, 20, 21, 21А, 22, 22А, 23, 24, 26, 28;</w:t>
      </w:r>
    </w:p>
    <w:p>
      <w:pPr>
        <w:spacing w:after="0"/>
        <w:ind w:left="0"/>
        <w:jc w:val="both"/>
      </w:pPr>
      <w:r>
        <w:rPr>
          <w:rFonts w:ascii="Times New Roman"/>
          <w:b w:val="false"/>
          <w:i w:val="false"/>
          <w:color w:val="000000"/>
          <w:sz w:val="28"/>
        </w:rPr>
        <w:t>
      улица Укили Ыбырая – 1, 2, 3, 4, 5, 6, 7, 8, 9, 10, 11, 12, 13, 13А, 14, 15, 16, 17, 18, 19, 20, 21, 22, 23, 24, 25, 26, 27, 28, 29, 30, 31, 32, 33, 34, 35, 36, 37, 39, 41, 43, 47;</w:t>
      </w:r>
    </w:p>
    <w:p>
      <w:pPr>
        <w:spacing w:after="0"/>
        <w:ind w:left="0"/>
        <w:jc w:val="both"/>
      </w:pPr>
      <w:r>
        <w:rPr>
          <w:rFonts w:ascii="Times New Roman"/>
          <w:b w:val="false"/>
          <w:i w:val="false"/>
          <w:color w:val="000000"/>
          <w:sz w:val="28"/>
        </w:rPr>
        <w:t>
      улица Комсомольская – 5, 7, 9, 9А, 10, 11, 13, 17, 23;</w:t>
      </w:r>
    </w:p>
    <w:p>
      <w:pPr>
        <w:spacing w:after="0"/>
        <w:ind w:left="0"/>
        <w:jc w:val="both"/>
      </w:pPr>
      <w:r>
        <w:rPr>
          <w:rFonts w:ascii="Times New Roman"/>
          <w:b w:val="false"/>
          <w:i w:val="false"/>
          <w:color w:val="000000"/>
          <w:sz w:val="28"/>
        </w:rPr>
        <w:t>
      улица Достык – 1, 2, 2А, 3, 4, 5, 6, 7, 8, 9, 10, 11, 13, 14, 15, 16, 17, 20, 21, 23, 25, 27, 29, 31, 33, 34, 35, 36, 37, 38, 39, 41, 53;</w:t>
      </w:r>
    </w:p>
    <w:p>
      <w:pPr>
        <w:spacing w:after="0"/>
        <w:ind w:left="0"/>
        <w:jc w:val="both"/>
      </w:pPr>
      <w:r>
        <w:rPr>
          <w:rFonts w:ascii="Times New Roman"/>
          <w:b w:val="false"/>
          <w:i w:val="false"/>
          <w:color w:val="000000"/>
          <w:sz w:val="28"/>
        </w:rPr>
        <w:t>
      улица Мира – 1, 1А, 2, 3, 4, 4А, 5, 6, 7, 8, 9, 10, 11, 11А, 12, 13, 14, 15, 15А, 16, 17, 17А, 18, 19, 20, 20А, 21, 21А, 22, 23, 24, 24А, 25, 26, 27, 28, 30, 31, 32, 34, 35, 38, 40, 40А;</w:t>
      </w:r>
    </w:p>
    <w:p>
      <w:pPr>
        <w:spacing w:after="0"/>
        <w:ind w:left="0"/>
        <w:jc w:val="both"/>
      </w:pPr>
      <w:r>
        <w:rPr>
          <w:rFonts w:ascii="Times New Roman"/>
          <w:b w:val="false"/>
          <w:i w:val="false"/>
          <w:color w:val="000000"/>
          <w:sz w:val="28"/>
        </w:rPr>
        <w:t>
      улица Наурыз – 1, 2, 4, 5, 6, 8, 9, 12Б, 14, 16, 18, 24, 26Г, 28, 32, 45, 46, 63, 72, 74;</w:t>
      </w:r>
    </w:p>
    <w:p>
      <w:pPr>
        <w:spacing w:after="0"/>
        <w:ind w:left="0"/>
        <w:jc w:val="both"/>
      </w:pPr>
      <w:r>
        <w:rPr>
          <w:rFonts w:ascii="Times New Roman"/>
          <w:b w:val="false"/>
          <w:i w:val="false"/>
          <w:color w:val="000000"/>
          <w:sz w:val="28"/>
        </w:rPr>
        <w:t>
      улица Сарыжайлау – 5, 6, 7, 8, 10, 11, 14, 14 А, 19, 20, 21, 22, 23, 31, 37, 39, 42, 42А;</w:t>
      </w:r>
    </w:p>
    <w:p>
      <w:pPr>
        <w:spacing w:after="0"/>
        <w:ind w:left="0"/>
        <w:jc w:val="both"/>
      </w:pPr>
      <w:r>
        <w:rPr>
          <w:rFonts w:ascii="Times New Roman"/>
          <w:b w:val="false"/>
          <w:i w:val="false"/>
          <w:color w:val="000000"/>
          <w:sz w:val="28"/>
        </w:rPr>
        <w:t>
      улица Ибрагима Салахова – 4, 6, 8, 9, 10, 12, 13, 14, 15А, 18, 19, 20, 21, 22, 23, 25, 27, 28, 30, 36, 43, 43А, 49;</w:t>
      </w:r>
    </w:p>
    <w:p>
      <w:pPr>
        <w:spacing w:after="0"/>
        <w:ind w:left="0"/>
        <w:jc w:val="both"/>
      </w:pPr>
      <w:r>
        <w:rPr>
          <w:rFonts w:ascii="Times New Roman"/>
          <w:b w:val="false"/>
          <w:i w:val="false"/>
          <w:color w:val="000000"/>
          <w:sz w:val="28"/>
        </w:rPr>
        <w:t>
      улица Желтоксан – 5, 7, 8, 10, 11, 12, 14, 16, 16А, 18;</w:t>
      </w:r>
    </w:p>
    <w:p>
      <w:pPr>
        <w:spacing w:after="0"/>
        <w:ind w:left="0"/>
        <w:jc w:val="both"/>
      </w:pPr>
      <w:r>
        <w:rPr>
          <w:rFonts w:ascii="Times New Roman"/>
          <w:b w:val="false"/>
          <w:i w:val="false"/>
          <w:color w:val="000000"/>
          <w:sz w:val="28"/>
        </w:rPr>
        <w:t>
      улица Тауелсиздик – 1, 3, 4, 5, 7, 10, 12, 14, 16, 18, 20, 24;</w:t>
      </w:r>
    </w:p>
    <w:p>
      <w:pPr>
        <w:spacing w:after="0"/>
        <w:ind w:left="0"/>
        <w:jc w:val="both"/>
      </w:pPr>
      <w:r>
        <w:rPr>
          <w:rFonts w:ascii="Times New Roman"/>
          <w:b w:val="false"/>
          <w:i w:val="false"/>
          <w:color w:val="000000"/>
          <w:sz w:val="28"/>
        </w:rPr>
        <w:t>
      улица Абилжана Умышева – 1, 2, 3, 4, 4Б, 5, 6, 6/2, 7, 8, 9, 10, 11, 12, 13, 14, 15, 16, 17, 18, 19, 20, 21, 22, 23, 24, 24/1, 25, 26, 26А, 27, 28, 29, 30, 31, 32, 33, 33А, 34, 35, 36, 37, 38, 39, 40, 41, 43, 47, 49, 51, 53, 55, 57, 59, 59А, 63, 65, 67, 69;</w:t>
      </w:r>
    </w:p>
    <w:p>
      <w:pPr>
        <w:spacing w:after="0"/>
        <w:ind w:left="0"/>
        <w:jc w:val="both"/>
      </w:pPr>
      <w:r>
        <w:rPr>
          <w:rFonts w:ascii="Times New Roman"/>
          <w:b w:val="false"/>
          <w:i w:val="false"/>
          <w:color w:val="000000"/>
          <w:sz w:val="28"/>
        </w:rPr>
        <w:t>
      улица Целинная – 1, 1/1, 1А, 1Б, 2, 3, 4, 5, 6, 7, 8, 9, 9А, 10, 11, 12, 13, 13А, 14, 15, 15А, 16, 17, 17 А, 18, 19, 20, 21, 22, 24, 25, 26, 27, 28, 29, 31, 32, 33, 34, 35, 36, 38, 40, 42, 46, 48, 50;</w:t>
      </w:r>
    </w:p>
    <w:p>
      <w:pPr>
        <w:spacing w:after="0"/>
        <w:ind w:left="0"/>
        <w:jc w:val="both"/>
      </w:pPr>
      <w:r>
        <w:rPr>
          <w:rFonts w:ascii="Times New Roman"/>
          <w:b w:val="false"/>
          <w:i w:val="false"/>
          <w:color w:val="000000"/>
          <w:sz w:val="28"/>
        </w:rPr>
        <w:t>
      улица Кокена Шакеева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улица Энергетиков – 1, 2, 4, 5, 21, 24;</w:t>
      </w:r>
    </w:p>
    <w:p>
      <w:pPr>
        <w:spacing w:after="0"/>
        <w:ind w:left="0"/>
        <w:jc w:val="both"/>
      </w:pPr>
      <w:r>
        <w:rPr>
          <w:rFonts w:ascii="Times New Roman"/>
          <w:b w:val="false"/>
          <w:i w:val="false"/>
          <w:color w:val="000000"/>
          <w:sz w:val="28"/>
        </w:rPr>
        <w:t>
      микрорайон Нурлы кош.</w:t>
      </w:r>
    </w:p>
    <w:bookmarkStart w:name="z8" w:id="6"/>
    <w:p>
      <w:pPr>
        <w:spacing w:after="0"/>
        <w:ind w:left="0"/>
        <w:jc w:val="both"/>
      </w:pPr>
      <w:r>
        <w:rPr>
          <w:rFonts w:ascii="Times New Roman"/>
          <w:b w:val="false"/>
          <w:i w:val="false"/>
          <w:color w:val="000000"/>
          <w:sz w:val="28"/>
        </w:rPr>
        <w:t>
      Избирательный участок № 2</w:t>
      </w:r>
    </w:p>
    <w:bookmarkEnd w:id="6"/>
    <w:p>
      <w:pPr>
        <w:spacing w:after="0"/>
        <w:ind w:left="0"/>
        <w:jc w:val="both"/>
      </w:pPr>
      <w:r>
        <w:rPr>
          <w:rFonts w:ascii="Times New Roman"/>
          <w:b w:val="false"/>
          <w:i w:val="false"/>
          <w:color w:val="000000"/>
          <w:sz w:val="28"/>
        </w:rPr>
        <w:t>
      Местонахождение: Акмолинская область, город Кокшетау,Красноярский сельский округ, село Красный Яр, улица Достык 68, здание коммунального государственного учреждения "Агротехнический колледж № 3, село Красный Яр,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 Красноярский сельский округ, село Красный Яр:</w:t>
      </w:r>
    </w:p>
    <w:p>
      <w:pPr>
        <w:spacing w:after="0"/>
        <w:ind w:left="0"/>
        <w:jc w:val="both"/>
      </w:pPr>
      <w:r>
        <w:rPr>
          <w:rFonts w:ascii="Times New Roman"/>
          <w:b w:val="false"/>
          <w:i w:val="false"/>
          <w:color w:val="000000"/>
          <w:sz w:val="28"/>
        </w:rPr>
        <w:t>
      улица Азнабая Абилмажинова – 1, 2, 3, 4, 5, 6, 7, 8, 9, 10, 11, 12, 13, 13А, 14, 16, 18, 19, 20, 21, 22, 24, 26, 28, 30, 32, 33, 34, 36, 38, 40, 42, 49;</w:t>
      </w:r>
    </w:p>
    <w:p>
      <w:pPr>
        <w:spacing w:after="0"/>
        <w:ind w:left="0"/>
        <w:jc w:val="both"/>
      </w:pPr>
      <w:r>
        <w:rPr>
          <w:rFonts w:ascii="Times New Roman"/>
          <w:b w:val="false"/>
          <w:i w:val="false"/>
          <w:color w:val="000000"/>
          <w:sz w:val="28"/>
        </w:rPr>
        <w:t>
      улица Абая – 39, 39А, 41, 41А, 43, 43А, 45А, 46, 47, 47Б, 49, 51, 52, 53, 54, 56, 60, 60А, 62, 64, 66, 67;</w:t>
      </w:r>
    </w:p>
    <w:p>
      <w:pPr>
        <w:spacing w:after="0"/>
        <w:ind w:left="0"/>
        <w:jc w:val="both"/>
      </w:pPr>
      <w:r>
        <w:rPr>
          <w:rFonts w:ascii="Times New Roman"/>
          <w:b w:val="false"/>
          <w:i w:val="false"/>
          <w:color w:val="000000"/>
          <w:sz w:val="28"/>
        </w:rPr>
        <w:t>
      улица Абылай хана – 47А, 47Б, 49, 51А, 51Б, 53, 53А, 55, 57, 59, 61, 64, 65, 66, 70, 74, 76, 78, 80, 86;</w:t>
      </w:r>
    </w:p>
    <w:p>
      <w:pPr>
        <w:spacing w:after="0"/>
        <w:ind w:left="0"/>
        <w:jc w:val="both"/>
      </w:pPr>
      <w:r>
        <w:rPr>
          <w:rFonts w:ascii="Times New Roman"/>
          <w:b w:val="false"/>
          <w:i w:val="false"/>
          <w:color w:val="000000"/>
          <w:sz w:val="28"/>
        </w:rPr>
        <w:t>
      улица Шокана Уалиханова – 4, 8, 10, 12, 14, 20, 20А, 22, 23, 23А, 24, 24А, 26, 28, 30, 32, 34, 35, 36, 37, 38, 39, 40, 41, 42, 43, 44, 45, 46, 47;</w:t>
      </w:r>
    </w:p>
    <w:p>
      <w:pPr>
        <w:spacing w:after="0"/>
        <w:ind w:left="0"/>
        <w:jc w:val="both"/>
      </w:pPr>
      <w:r>
        <w:rPr>
          <w:rFonts w:ascii="Times New Roman"/>
          <w:b w:val="false"/>
          <w:i w:val="false"/>
          <w:color w:val="000000"/>
          <w:sz w:val="28"/>
        </w:rPr>
        <w:t>
      улица Болашак – 1, 2, 2А, 3А, 5, 6, 7, 9, 11, 13, 15, 15А, 17, 19, 20, 21, 22, 23, 25, 27, 30А, 31, 32, 33, 34, 35, 37, 39;</w:t>
      </w:r>
    </w:p>
    <w:p>
      <w:pPr>
        <w:spacing w:after="0"/>
        <w:ind w:left="0"/>
        <w:jc w:val="both"/>
      </w:pPr>
      <w:r>
        <w:rPr>
          <w:rFonts w:ascii="Times New Roman"/>
          <w:b w:val="false"/>
          <w:i w:val="false"/>
          <w:color w:val="000000"/>
          <w:sz w:val="28"/>
        </w:rPr>
        <w:t>
      улица Достык – 40, 42, 44, 44А, 46, 46А, 46В, 48, 50, 52, 54, 55, 56, 57, 58, 59, 61, 61А, 62, 64, 66, 68, 68А, 73, 73А, 73Б, 77, 77А, 79, 81, 83;</w:t>
      </w:r>
    </w:p>
    <w:p>
      <w:pPr>
        <w:spacing w:after="0"/>
        <w:ind w:left="0"/>
        <w:jc w:val="both"/>
      </w:pPr>
      <w:r>
        <w:rPr>
          <w:rFonts w:ascii="Times New Roman"/>
          <w:b w:val="false"/>
          <w:i w:val="false"/>
          <w:color w:val="000000"/>
          <w:sz w:val="28"/>
        </w:rPr>
        <w:t>
      улица Мира – 37, 39, 41, 43, 43А, 45, 47, 48, 49, 50, 51, 52, 54, 56, 58, 60, 62, 64, 66, 68, 70;</w:t>
      </w:r>
    </w:p>
    <w:p>
      <w:pPr>
        <w:spacing w:after="0"/>
        <w:ind w:left="0"/>
        <w:jc w:val="both"/>
      </w:pPr>
      <w:r>
        <w:rPr>
          <w:rFonts w:ascii="Times New Roman"/>
          <w:b w:val="false"/>
          <w:i w:val="false"/>
          <w:color w:val="000000"/>
          <w:sz w:val="28"/>
        </w:rPr>
        <w:t>
      улица Новоселова – 1, 2, 3, 3А, 4, 5, 6, 7, 8, 9, 10, 11, 15, 16, 17, 20, 20А, 21, 23, 25, 26, 26А, 27, 28, 28А, 29, 29А, 29Б, 31, 32, 33, 34, 37, 46;</w:t>
      </w:r>
    </w:p>
    <w:p>
      <w:pPr>
        <w:spacing w:after="0"/>
        <w:ind w:left="0"/>
        <w:jc w:val="both"/>
      </w:pPr>
      <w:r>
        <w:rPr>
          <w:rFonts w:ascii="Times New Roman"/>
          <w:b w:val="false"/>
          <w:i w:val="false"/>
          <w:color w:val="000000"/>
          <w:sz w:val="28"/>
        </w:rPr>
        <w:t>
      улица Мамыр – 3, 9, 9А, 10, 11, 11А, 13, 13А, 15А;</w:t>
      </w:r>
    </w:p>
    <w:p>
      <w:pPr>
        <w:spacing w:after="0"/>
        <w:ind w:left="0"/>
        <w:jc w:val="both"/>
      </w:pPr>
      <w:r>
        <w:rPr>
          <w:rFonts w:ascii="Times New Roman"/>
          <w:b w:val="false"/>
          <w:i w:val="false"/>
          <w:color w:val="000000"/>
          <w:sz w:val="28"/>
        </w:rPr>
        <w:t>
      улица СПТУ-9 – 1, 2, 2/4, 3, 4, 5, 6, 7, 8, 9, 42, 58, 60;</w:t>
      </w:r>
    </w:p>
    <w:p>
      <w:pPr>
        <w:spacing w:after="0"/>
        <w:ind w:left="0"/>
        <w:jc w:val="both"/>
      </w:pPr>
      <w:r>
        <w:rPr>
          <w:rFonts w:ascii="Times New Roman"/>
          <w:b w:val="false"/>
          <w:i w:val="false"/>
          <w:color w:val="000000"/>
          <w:sz w:val="28"/>
        </w:rPr>
        <w:t>
      улица Абилжана Умышева – 42, 44, 46, 48, 50, 52, 54, 56, 58, 60, 62, 64, 68, 70, 71, 72, 73, 74, 75, 76, 77, 78, 79, 80, 81, 82, 83, 84, 85, 86, 87, 88, 89;</w:t>
      </w:r>
    </w:p>
    <w:p>
      <w:pPr>
        <w:spacing w:after="0"/>
        <w:ind w:left="0"/>
        <w:jc w:val="both"/>
      </w:pPr>
      <w:r>
        <w:rPr>
          <w:rFonts w:ascii="Times New Roman"/>
          <w:b w:val="false"/>
          <w:i w:val="false"/>
          <w:color w:val="000000"/>
          <w:sz w:val="28"/>
        </w:rPr>
        <w:t>
      улица Целинная – 37, 39, 41, 43, 47, 54, 56, 58, 58А, 60, 62, 78;</w:t>
      </w:r>
    </w:p>
    <w:p>
      <w:pPr>
        <w:spacing w:after="0"/>
        <w:ind w:left="0"/>
        <w:jc w:val="both"/>
      </w:pPr>
      <w:r>
        <w:rPr>
          <w:rFonts w:ascii="Times New Roman"/>
          <w:b w:val="false"/>
          <w:i w:val="false"/>
          <w:color w:val="000000"/>
          <w:sz w:val="28"/>
        </w:rPr>
        <w:t>
      улица Кокена Шакеева – 52, 54, 56, 58, 59, 60, 61, 62, 63, 64, 65, 66, 68, 68А, 70, 71, 72, 73, 74, 75, 75А, 77, 78, 78А, 79, 80, 81, 82, 83, 84, 86, 87, 88, 89, 90, 90А.</w:t>
      </w:r>
    </w:p>
    <w:bookmarkStart w:name="z9" w:id="7"/>
    <w:p>
      <w:pPr>
        <w:spacing w:after="0"/>
        <w:ind w:left="0"/>
        <w:jc w:val="both"/>
      </w:pPr>
      <w:r>
        <w:rPr>
          <w:rFonts w:ascii="Times New Roman"/>
          <w:b w:val="false"/>
          <w:i w:val="false"/>
          <w:color w:val="000000"/>
          <w:sz w:val="28"/>
        </w:rPr>
        <w:t>
      Избирательный участок № 3</w:t>
      </w:r>
    </w:p>
    <w:bookmarkEnd w:id="7"/>
    <w:p>
      <w:pPr>
        <w:spacing w:after="0"/>
        <w:ind w:left="0"/>
        <w:jc w:val="both"/>
      </w:pPr>
      <w:r>
        <w:rPr>
          <w:rFonts w:ascii="Times New Roman"/>
          <w:b w:val="false"/>
          <w:i w:val="false"/>
          <w:color w:val="000000"/>
          <w:sz w:val="28"/>
        </w:rPr>
        <w:t>
      Местонахождение: Акмолинская область, город Кокшетау, Красноярский сельский округ, село Красный Яр, улица Абилжана Умышева 2Б, здание коммунального государственного учреждения "Областная детско-юношеская спортивная школа по национальным видам спорта"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 Красноярский сельский округ, село Красный Яр:</w:t>
      </w:r>
    </w:p>
    <w:p>
      <w:pPr>
        <w:spacing w:after="0"/>
        <w:ind w:left="0"/>
        <w:jc w:val="both"/>
      </w:pPr>
      <w:r>
        <w:rPr>
          <w:rFonts w:ascii="Times New Roman"/>
          <w:b w:val="false"/>
          <w:i w:val="false"/>
          <w:color w:val="000000"/>
          <w:sz w:val="28"/>
        </w:rPr>
        <w:t>
      улица Ветлабораторная – 1, 2;</w:t>
      </w:r>
    </w:p>
    <w:p>
      <w:pPr>
        <w:spacing w:after="0"/>
        <w:ind w:left="0"/>
        <w:jc w:val="both"/>
      </w:pPr>
      <w:r>
        <w:rPr>
          <w:rFonts w:ascii="Times New Roman"/>
          <w:b w:val="false"/>
          <w:i w:val="false"/>
          <w:color w:val="000000"/>
          <w:sz w:val="28"/>
        </w:rPr>
        <w:t>
      улица Геологов – 1, 2, 2А, 2Г, 3, 4, 6, 7, 7А, 8, 9, 10, 12, 13, 14, 15, 16, 17, 18, 19, 20, 21, 21А, 22, 24, 25, 26, 28, 28А, 30, 32, 33, 36, 36А, 38, 39, 40, 42, 44, 46, 48, 48А, 52, 54, 55, 57, 58, 65;</w:t>
      </w:r>
    </w:p>
    <w:p>
      <w:pPr>
        <w:spacing w:after="0"/>
        <w:ind w:left="0"/>
        <w:jc w:val="both"/>
      </w:pPr>
      <w:r>
        <w:rPr>
          <w:rFonts w:ascii="Times New Roman"/>
          <w:b w:val="false"/>
          <w:i w:val="false"/>
          <w:color w:val="000000"/>
          <w:sz w:val="28"/>
        </w:rPr>
        <w:t>
      улица Мадениет – 1, 1А, 2, 2Б, 3, 4, 5, 6, 7, 7А, 7Б, 8, 9, 10, 10А, 11, 12, 13, 15, 17;</w:t>
      </w:r>
    </w:p>
    <w:p>
      <w:pPr>
        <w:spacing w:after="0"/>
        <w:ind w:left="0"/>
        <w:jc w:val="both"/>
      </w:pPr>
      <w:r>
        <w:rPr>
          <w:rFonts w:ascii="Times New Roman"/>
          <w:b w:val="false"/>
          <w:i w:val="false"/>
          <w:color w:val="000000"/>
          <w:sz w:val="28"/>
        </w:rPr>
        <w:t>
      улица Кирова – 4, 5, 6, 7, 8, 9, 10, 11, 12, 13, 14, 15, 17, 19, 20, 21, 22, 23, 24, 25, 26, 27, 28, 29, 30, 32, 33, 34, 35, 36, 37, 38, 39, 40, 42, 43, 45, 46, 47, 48, 49, 50, 51, 52, 53, 54, 55, 56, 58, 59, 60, 61, 62, 63, 64, 66А, 68, 70;</w:t>
      </w:r>
    </w:p>
    <w:p>
      <w:pPr>
        <w:spacing w:after="0"/>
        <w:ind w:left="0"/>
        <w:jc w:val="both"/>
      </w:pPr>
      <w:r>
        <w:rPr>
          <w:rFonts w:ascii="Times New Roman"/>
          <w:b w:val="false"/>
          <w:i w:val="false"/>
          <w:color w:val="000000"/>
          <w:sz w:val="28"/>
        </w:rPr>
        <w:t>
      улица Клубная – 2, 3, 5, 7, 11, 13, 15;</w:t>
      </w:r>
    </w:p>
    <w:p>
      <w:pPr>
        <w:spacing w:after="0"/>
        <w:ind w:left="0"/>
        <w:jc w:val="both"/>
      </w:pPr>
      <w:r>
        <w:rPr>
          <w:rFonts w:ascii="Times New Roman"/>
          <w:b w:val="false"/>
          <w:i w:val="false"/>
          <w:color w:val="000000"/>
          <w:sz w:val="28"/>
        </w:rPr>
        <w:t>
      улица Маншук Маметовой – 1, 2, 3, 4, 5, 6, 7, 8, 9, 10, 11, 12, 13, 14, 16, 17, 18, 20, 22, 24, 26, 28, 30, 32, 34, 36, 74;</w:t>
      </w:r>
    </w:p>
    <w:p>
      <w:pPr>
        <w:spacing w:after="0"/>
        <w:ind w:left="0"/>
        <w:jc w:val="both"/>
      </w:pPr>
      <w:r>
        <w:rPr>
          <w:rFonts w:ascii="Times New Roman"/>
          <w:b w:val="false"/>
          <w:i w:val="false"/>
          <w:color w:val="000000"/>
          <w:sz w:val="28"/>
        </w:rPr>
        <w:t>
      улица Островского – 1, 1А, 2, 3, 4, 5, 6, 7, 8, 9, 10, 11, 12, 13, 14, 15, 15А, 17, 18, 19;</w:t>
      </w:r>
    </w:p>
    <w:p>
      <w:pPr>
        <w:spacing w:after="0"/>
        <w:ind w:left="0"/>
        <w:jc w:val="both"/>
      </w:pPr>
      <w:r>
        <w:rPr>
          <w:rFonts w:ascii="Times New Roman"/>
          <w:b w:val="false"/>
          <w:i w:val="false"/>
          <w:color w:val="000000"/>
          <w:sz w:val="28"/>
        </w:rPr>
        <w:t>
      улица Сакена Сейфуллина – 1, 2, 3, 4, 5, 6, 7, 7А, 8, 9, 10, 11, 12, 13, 14, 15, 16, 17, 18, 19, 20, 21, 22, 23, 24, 25, 26, 27, 28, 29, 30, 31, 32, 32А, 33, 34, 35, 36, 37, 38, 39, 40, 41, 42, 43, 44, 45, 46, 47, 48, 49, 50, 51, 52, 53, 54, 55, 56, 57, 58, 60, 61, 64, 65, 71, 82;</w:t>
      </w:r>
    </w:p>
    <w:p>
      <w:pPr>
        <w:spacing w:after="0"/>
        <w:ind w:left="0"/>
        <w:jc w:val="both"/>
      </w:pPr>
      <w:r>
        <w:rPr>
          <w:rFonts w:ascii="Times New Roman"/>
          <w:b w:val="false"/>
          <w:i w:val="false"/>
          <w:color w:val="000000"/>
          <w:sz w:val="28"/>
        </w:rPr>
        <w:t>
      улица Желтоксан – 1А, 19;</w:t>
      </w:r>
    </w:p>
    <w:p>
      <w:pPr>
        <w:spacing w:after="0"/>
        <w:ind w:left="0"/>
        <w:jc w:val="both"/>
      </w:pPr>
      <w:r>
        <w:rPr>
          <w:rFonts w:ascii="Times New Roman"/>
          <w:b w:val="false"/>
          <w:i w:val="false"/>
          <w:color w:val="000000"/>
          <w:sz w:val="28"/>
        </w:rPr>
        <w:t>
      улица Шахтеров – 1, 2, 3, 4, 5, 6, 7, 8, 8/3, 10, 11, 12;</w:t>
      </w:r>
    </w:p>
    <w:p>
      <w:pPr>
        <w:spacing w:after="0"/>
        <w:ind w:left="0"/>
        <w:jc w:val="both"/>
      </w:pPr>
      <w:r>
        <w:rPr>
          <w:rFonts w:ascii="Times New Roman"/>
          <w:b w:val="false"/>
          <w:i w:val="false"/>
          <w:color w:val="000000"/>
          <w:sz w:val="28"/>
        </w:rPr>
        <w:t>
      улица Шоная – 1, 1Б, 2, 2А, 2Б, 3, 4, 5, 6, 7А, 8, 9, 10, 11, 12, 13, 14, 15, 15А, 16, 20, 24, 26, 28, 30, 32, 32А, 34, 36, 38, 39;</w:t>
      </w:r>
    </w:p>
    <w:p>
      <w:pPr>
        <w:spacing w:after="0"/>
        <w:ind w:left="0"/>
        <w:jc w:val="both"/>
      </w:pPr>
      <w:r>
        <w:rPr>
          <w:rFonts w:ascii="Times New Roman"/>
          <w:b w:val="false"/>
          <w:i w:val="false"/>
          <w:color w:val="000000"/>
          <w:sz w:val="28"/>
        </w:rPr>
        <w:t>
      село Кызыл-Жулдыз.</w:t>
      </w:r>
    </w:p>
    <w:bookmarkStart w:name="z10" w:id="8"/>
    <w:p>
      <w:pPr>
        <w:spacing w:after="0"/>
        <w:ind w:left="0"/>
        <w:jc w:val="both"/>
      </w:pPr>
      <w:r>
        <w:rPr>
          <w:rFonts w:ascii="Times New Roman"/>
          <w:b w:val="false"/>
          <w:i w:val="false"/>
          <w:color w:val="000000"/>
          <w:sz w:val="28"/>
        </w:rPr>
        <w:t>
      Избирательный участок № 4</w:t>
      </w:r>
    </w:p>
    <w:bookmarkEnd w:id="8"/>
    <w:p>
      <w:pPr>
        <w:spacing w:after="0"/>
        <w:ind w:left="0"/>
        <w:jc w:val="both"/>
      </w:pPr>
      <w:r>
        <w:rPr>
          <w:rFonts w:ascii="Times New Roman"/>
          <w:b w:val="false"/>
          <w:i w:val="false"/>
          <w:color w:val="000000"/>
          <w:sz w:val="28"/>
        </w:rPr>
        <w:t>
      Местонахождение: Акмолинская область, город Кокшетау, Красноярский сельский округ, село Красный Яр, улица Школьная 13, здание коммунального государственного учреждения "Красноярская средняя школа № 2"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 Красноярский сельский округ, село Красный Яр:</w:t>
      </w:r>
    </w:p>
    <w:p>
      <w:pPr>
        <w:spacing w:after="0"/>
        <w:ind w:left="0"/>
        <w:jc w:val="both"/>
      </w:pPr>
      <w:r>
        <w:rPr>
          <w:rFonts w:ascii="Times New Roman"/>
          <w:b w:val="false"/>
          <w:i w:val="false"/>
          <w:color w:val="000000"/>
          <w:sz w:val="28"/>
        </w:rPr>
        <w:t>
      улица Тумар – 1, 2, 3, 4, 5, 6, 7, 8, 9, 15;</w:t>
      </w:r>
    </w:p>
    <w:p>
      <w:pPr>
        <w:spacing w:after="0"/>
        <w:ind w:left="0"/>
        <w:jc w:val="both"/>
      </w:pPr>
      <w:r>
        <w:rPr>
          <w:rFonts w:ascii="Times New Roman"/>
          <w:b w:val="false"/>
          <w:i w:val="false"/>
          <w:color w:val="000000"/>
          <w:sz w:val="28"/>
        </w:rPr>
        <w:t>
      улица Автобаза – 1, 2, 3, 4, 5, 6, 7, 9, 11, 12, 13, 14, 15, 16, 17, 18, 19, 19/1, 20, 22, 23, 24, 25, 28, 29, 45;</w:t>
      </w:r>
    </w:p>
    <w:p>
      <w:pPr>
        <w:spacing w:after="0"/>
        <w:ind w:left="0"/>
        <w:jc w:val="both"/>
      </w:pPr>
      <w:r>
        <w:rPr>
          <w:rFonts w:ascii="Times New Roman"/>
          <w:b w:val="false"/>
          <w:i w:val="false"/>
          <w:color w:val="000000"/>
          <w:sz w:val="28"/>
        </w:rPr>
        <w:t>
      улица Николая Вавилова – 1, 2, 3, 5, 6, 8, 9;</w:t>
      </w:r>
    </w:p>
    <w:p>
      <w:pPr>
        <w:spacing w:after="0"/>
        <w:ind w:left="0"/>
        <w:jc w:val="both"/>
      </w:pPr>
      <w:r>
        <w:rPr>
          <w:rFonts w:ascii="Times New Roman"/>
          <w:b w:val="false"/>
          <w:i w:val="false"/>
          <w:color w:val="000000"/>
          <w:sz w:val="28"/>
        </w:rPr>
        <w:t>
      улица Интернациональная – 1, 2, 3, 4, 5, 6, 7;</w:t>
      </w:r>
    </w:p>
    <w:p>
      <w:pPr>
        <w:spacing w:after="0"/>
        <w:ind w:left="0"/>
        <w:jc w:val="both"/>
      </w:pPr>
      <w:r>
        <w:rPr>
          <w:rFonts w:ascii="Times New Roman"/>
          <w:b w:val="false"/>
          <w:i w:val="false"/>
          <w:color w:val="000000"/>
          <w:sz w:val="28"/>
        </w:rPr>
        <w:t>
      улица Красноярская – 1, 2, 3, 4, 5, 6, 7, 8, 9, 10, 12;</w:t>
      </w:r>
    </w:p>
    <w:p>
      <w:pPr>
        <w:spacing w:after="0"/>
        <w:ind w:left="0"/>
        <w:jc w:val="both"/>
      </w:pPr>
      <w:r>
        <w:rPr>
          <w:rFonts w:ascii="Times New Roman"/>
          <w:b w:val="false"/>
          <w:i w:val="false"/>
          <w:color w:val="000000"/>
          <w:sz w:val="28"/>
        </w:rPr>
        <w:t>
      улица Майская – 1, 2, 3, 4, 5, 6, 7, 8, 9, 10, 11, 12, 13, 14, 15;</w:t>
      </w:r>
    </w:p>
    <w:p>
      <w:pPr>
        <w:spacing w:after="0"/>
        <w:ind w:left="0"/>
        <w:jc w:val="both"/>
      </w:pPr>
      <w:r>
        <w:rPr>
          <w:rFonts w:ascii="Times New Roman"/>
          <w:b w:val="false"/>
          <w:i w:val="false"/>
          <w:color w:val="000000"/>
          <w:sz w:val="28"/>
        </w:rPr>
        <w:t>
      улица Урожайная – 2, 3, 4, 5, 6, 7, 8, 10, 11, 12, 14, 15, 16, 17, 18, 19, 20, 21, 22, 23, 24, 25, 62;</w:t>
      </w:r>
    </w:p>
    <w:p>
      <w:pPr>
        <w:spacing w:after="0"/>
        <w:ind w:left="0"/>
        <w:jc w:val="both"/>
      </w:pPr>
      <w:r>
        <w:rPr>
          <w:rFonts w:ascii="Times New Roman"/>
          <w:b w:val="false"/>
          <w:i w:val="false"/>
          <w:color w:val="000000"/>
          <w:sz w:val="28"/>
        </w:rPr>
        <w:t>
      улица Школьная – 1, 1А, 2, 3, 4, 5, 6, 7, 8, 9, 10, 12, 14, 15, 16, 18;</w:t>
      </w:r>
    </w:p>
    <w:p>
      <w:pPr>
        <w:spacing w:after="0"/>
        <w:ind w:left="0"/>
        <w:jc w:val="both"/>
      </w:pPr>
      <w:r>
        <w:rPr>
          <w:rFonts w:ascii="Times New Roman"/>
          <w:b w:val="false"/>
          <w:i w:val="false"/>
          <w:color w:val="000000"/>
          <w:sz w:val="28"/>
        </w:rPr>
        <w:t>
      улица Юбилейная – 2, 3, 4, 5, 6, 7, 8, 9.</w:t>
      </w:r>
    </w:p>
    <w:bookmarkStart w:name="z11" w:id="9"/>
    <w:p>
      <w:pPr>
        <w:spacing w:after="0"/>
        <w:ind w:left="0"/>
        <w:jc w:val="both"/>
      </w:pPr>
      <w:r>
        <w:rPr>
          <w:rFonts w:ascii="Times New Roman"/>
          <w:b w:val="false"/>
          <w:i w:val="false"/>
          <w:color w:val="000000"/>
          <w:sz w:val="28"/>
        </w:rPr>
        <w:t>
      Избирательный участок № 5</w:t>
      </w:r>
    </w:p>
    <w:bookmarkEnd w:id="9"/>
    <w:p>
      <w:pPr>
        <w:spacing w:after="0"/>
        <w:ind w:left="0"/>
        <w:jc w:val="both"/>
      </w:pPr>
      <w:r>
        <w:rPr>
          <w:rFonts w:ascii="Times New Roman"/>
          <w:b w:val="false"/>
          <w:i w:val="false"/>
          <w:color w:val="000000"/>
          <w:sz w:val="28"/>
        </w:rPr>
        <w:t>
      Местонахождение: Акмолинская область, город Кокшетау, Красноярский сельский округ, село Красный Яр, микрорайон Чайкино, улица Парковая 12, здание коммунального государственного учреждения "Основная общеобразовательная школа № 15"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 Красноярский сельский округ, село Красный Яр, микрорайон Чайкино:</w:t>
      </w:r>
    </w:p>
    <w:p>
      <w:pPr>
        <w:spacing w:after="0"/>
        <w:ind w:left="0"/>
        <w:jc w:val="both"/>
      </w:pPr>
      <w:r>
        <w:rPr>
          <w:rFonts w:ascii="Times New Roman"/>
          <w:b w:val="false"/>
          <w:i w:val="false"/>
          <w:color w:val="000000"/>
          <w:sz w:val="28"/>
        </w:rPr>
        <w:t>
      улица Геологов – 1, 1А, 2, 2А, 2Б, 2В, 2Г, 2Д, 3, 4А, 5, 6, 6А, 6Б, 7, 8, 9, 10, 10А, 11, 12, 13, 14, 15, 17, 18, 20, 21, 22, 23;</w:t>
      </w:r>
    </w:p>
    <w:p>
      <w:pPr>
        <w:spacing w:after="0"/>
        <w:ind w:left="0"/>
        <w:jc w:val="both"/>
      </w:pPr>
      <w:r>
        <w:rPr>
          <w:rFonts w:ascii="Times New Roman"/>
          <w:b w:val="false"/>
          <w:i w:val="false"/>
          <w:color w:val="000000"/>
          <w:sz w:val="28"/>
        </w:rPr>
        <w:t>
      улица Жастар – 1, 2, 3, 4, 5, 6, 7, 8, 9, 10, 11, 12, 14, 18, 20, 28;</w:t>
      </w:r>
    </w:p>
    <w:p>
      <w:pPr>
        <w:spacing w:after="0"/>
        <w:ind w:left="0"/>
        <w:jc w:val="both"/>
      </w:pPr>
      <w:r>
        <w:rPr>
          <w:rFonts w:ascii="Times New Roman"/>
          <w:b w:val="false"/>
          <w:i w:val="false"/>
          <w:color w:val="000000"/>
          <w:sz w:val="28"/>
        </w:rPr>
        <w:t>
      улица Саябак – 4, 6, 8, 10;</w:t>
      </w:r>
    </w:p>
    <w:p>
      <w:pPr>
        <w:spacing w:after="0"/>
        <w:ind w:left="0"/>
        <w:jc w:val="both"/>
      </w:pPr>
      <w:r>
        <w:rPr>
          <w:rFonts w:ascii="Times New Roman"/>
          <w:b w:val="false"/>
          <w:i w:val="false"/>
          <w:color w:val="000000"/>
          <w:sz w:val="28"/>
        </w:rPr>
        <w:t>
      улица Каныша Сатпаева – 1, 1А, 1Б, 1В, 2, 2А, 3, 4, 5, 6, 7, 8, 9, 10, 11, 12, 13, 14, 15, 16, 17, 18, 19, 20, 22, 24;</w:t>
      </w:r>
    </w:p>
    <w:p>
      <w:pPr>
        <w:spacing w:after="0"/>
        <w:ind w:left="0"/>
        <w:jc w:val="both"/>
      </w:pPr>
      <w:r>
        <w:rPr>
          <w:rFonts w:ascii="Times New Roman"/>
          <w:b w:val="false"/>
          <w:i w:val="false"/>
          <w:color w:val="000000"/>
          <w:sz w:val="28"/>
        </w:rPr>
        <w:t>
      улица Кен дала – 1, 1А.</w:t>
      </w:r>
    </w:p>
    <w:bookmarkStart w:name="z12" w:id="10"/>
    <w:p>
      <w:pPr>
        <w:spacing w:after="0"/>
        <w:ind w:left="0"/>
        <w:jc w:val="both"/>
      </w:pPr>
      <w:r>
        <w:rPr>
          <w:rFonts w:ascii="Times New Roman"/>
          <w:b w:val="false"/>
          <w:i w:val="false"/>
          <w:color w:val="000000"/>
          <w:sz w:val="28"/>
        </w:rPr>
        <w:t>
      Избирательный участок № 6</w:t>
      </w:r>
    </w:p>
    <w:bookmarkEnd w:id="10"/>
    <w:p>
      <w:pPr>
        <w:spacing w:after="0"/>
        <w:ind w:left="0"/>
        <w:jc w:val="both"/>
      </w:pPr>
      <w:r>
        <w:rPr>
          <w:rFonts w:ascii="Times New Roman"/>
          <w:b w:val="false"/>
          <w:i w:val="false"/>
          <w:color w:val="000000"/>
          <w:sz w:val="28"/>
        </w:rPr>
        <w:t>
      Местонахождение: Акмолинская область, город Кокшетау, улица Мухтара Ауэзова 48Б, здание коммунального государственного учреждения "Средняя школа № 10"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Акселеу – 2Б, 4, 6, 8, 8А, 9, 11, 16, 18, 19, 20, 27, 32, 33, 34, 37, 58, 67А, 94;</w:t>
      </w:r>
    </w:p>
    <w:p>
      <w:pPr>
        <w:spacing w:after="0"/>
        <w:ind w:left="0"/>
        <w:jc w:val="both"/>
      </w:pPr>
      <w:r>
        <w:rPr>
          <w:rFonts w:ascii="Times New Roman"/>
          <w:b w:val="false"/>
          <w:i w:val="false"/>
          <w:color w:val="000000"/>
          <w:sz w:val="28"/>
        </w:rPr>
        <w:t>
      улица Евгения Брусиловского – 29, 31, 35, 37, 49, 51, 52, 53, 56, 57, 58, 59, 62, 65, 65А, 66, 68, 68А, 69, 72, 75, 76, 77, 78, 81, 82, 83, 88, 89, 91, 94, 111, 116, 126, 127, 131, 132, 133, 139, 145, 147, 151, 152, 153;</w:t>
      </w:r>
    </w:p>
    <w:p>
      <w:pPr>
        <w:spacing w:after="0"/>
        <w:ind w:left="0"/>
        <w:jc w:val="both"/>
      </w:pPr>
      <w:r>
        <w:rPr>
          <w:rFonts w:ascii="Times New Roman"/>
          <w:b w:val="false"/>
          <w:i w:val="false"/>
          <w:color w:val="000000"/>
          <w:sz w:val="28"/>
        </w:rPr>
        <w:t>
      улица Букпа – 2, 3, 4, 5, 6, 8, 9, 14, 18, 24, 25, 27, 28, 33, 34, 35, 37;</w:t>
      </w:r>
    </w:p>
    <w:p>
      <w:pPr>
        <w:spacing w:after="0"/>
        <w:ind w:left="0"/>
        <w:jc w:val="both"/>
      </w:pPr>
      <w:r>
        <w:rPr>
          <w:rFonts w:ascii="Times New Roman"/>
          <w:b w:val="false"/>
          <w:i w:val="false"/>
          <w:color w:val="000000"/>
          <w:sz w:val="28"/>
        </w:rPr>
        <w:t>
      улица Пика – 1, 2, 2А, 3, 4, 5, 6, 7, 8, 9, 10, 11, 12, 13, 14, 15, 15А, 16, 17, 18, 19, 20, 21, 22, 23, 24, 25, 26, 27, 28, 29, 30, 32, 33, 35, 35А, 37, 37А, 39, 41, 45, 49, 49А;</w:t>
      </w:r>
    </w:p>
    <w:p>
      <w:pPr>
        <w:spacing w:after="0"/>
        <w:ind w:left="0"/>
        <w:jc w:val="both"/>
      </w:pPr>
      <w:r>
        <w:rPr>
          <w:rFonts w:ascii="Times New Roman"/>
          <w:b w:val="false"/>
          <w:i w:val="false"/>
          <w:color w:val="000000"/>
          <w:sz w:val="28"/>
        </w:rPr>
        <w:t>
      улица Ахмета Жубанова – 6, 8, 10, 11, 13, 14, 16, 17, 20, 24, 25, 26, 27, 31, 32, 33, 34, 35, 37, 38, 41, 45, 46, 47, 48, 50, 52, 53, 54, 56, 57, 58, 59, 60, 61, 62, 67, 68, 72, 75, 78, 82, 83, 86, 87, 89, 90, 91, 93, 94, 98, 99, 100, 101, 103, 104, 105, 106, 107, 109, 112, 115, 122, 127, 128, 130, 133, 134, 137, 140, 141, 142, 143, 144, 146, 152;</w:t>
      </w:r>
    </w:p>
    <w:p>
      <w:pPr>
        <w:spacing w:after="0"/>
        <w:ind w:left="0"/>
        <w:jc w:val="both"/>
      </w:pPr>
      <w:r>
        <w:rPr>
          <w:rFonts w:ascii="Times New Roman"/>
          <w:b w:val="false"/>
          <w:i w:val="false"/>
          <w:color w:val="000000"/>
          <w:sz w:val="28"/>
        </w:rPr>
        <w:t>
      улица Александра Затаевича – 9, 12, 13, 14, 15, 20,21, 24, 30, 30А, 33, 34, 35, 42, 43, 46, 49, 62, 64, 68, 69, 70, 76, 78, 79, 81, 82, 87, 92, 95, 100, 101, 102, 105, 109, 110, 116, 118, 119, 122, 124, 127, 129, 133, 134, 140, 142, 146, 148, 149;</w:t>
      </w:r>
    </w:p>
    <w:p>
      <w:pPr>
        <w:spacing w:after="0"/>
        <w:ind w:left="0"/>
        <w:jc w:val="both"/>
      </w:pPr>
      <w:r>
        <w:rPr>
          <w:rFonts w:ascii="Times New Roman"/>
          <w:b w:val="false"/>
          <w:i w:val="false"/>
          <w:color w:val="000000"/>
          <w:sz w:val="28"/>
        </w:rPr>
        <w:t>
      улица Магзи Абулкасымова – 2, 4, 4А, 6, 8, 12, 14, 20, 24, 26, 28, 30, 32, 34;</w:t>
      </w:r>
    </w:p>
    <w:p>
      <w:pPr>
        <w:spacing w:after="0"/>
        <w:ind w:left="0"/>
        <w:jc w:val="both"/>
      </w:pPr>
      <w:r>
        <w:rPr>
          <w:rFonts w:ascii="Times New Roman"/>
          <w:b w:val="false"/>
          <w:i w:val="false"/>
          <w:color w:val="000000"/>
          <w:sz w:val="28"/>
        </w:rPr>
        <w:t>
      улица Шакарима Кудайбердиева – 5, 8, 10Г, 11, 13, 18/1;</w:t>
      </w:r>
    </w:p>
    <w:p>
      <w:pPr>
        <w:spacing w:after="0"/>
        <w:ind w:left="0"/>
        <w:jc w:val="both"/>
      </w:pPr>
      <w:r>
        <w:rPr>
          <w:rFonts w:ascii="Times New Roman"/>
          <w:b w:val="false"/>
          <w:i w:val="false"/>
          <w:color w:val="000000"/>
          <w:sz w:val="28"/>
        </w:rPr>
        <w:t>
      улица Кызылжар – 10, 12, 14, 16, 22, 30, 40, 46, 62, 76, 78, 90, 92, 96, 104, 120, 126, 130, 138, 144, 148, 152;</w:t>
      </w:r>
    </w:p>
    <w:p>
      <w:pPr>
        <w:spacing w:after="0"/>
        <w:ind w:left="0"/>
        <w:jc w:val="both"/>
      </w:pPr>
      <w:r>
        <w:rPr>
          <w:rFonts w:ascii="Times New Roman"/>
          <w:b w:val="false"/>
          <w:i w:val="false"/>
          <w:color w:val="000000"/>
          <w:sz w:val="28"/>
        </w:rPr>
        <w:t>
      улица Томирис – 1, 2, 3, 4, 5, 6, 7, 7А, 8, 9, 10, 11, 12, 13, 14, 14А, 14Б, 15, 15А, 16, 17, 17Б, 18, 19, 20, 21, 22, 23, 24, 25, 26, 27, 28, 29, 30, 31, 32, 33, 34, 35, 36, 37, 39, 40, 41, 42, 43, 43А, 43Б, 43В, 44, 45, 45А, 45Б, 46, 47, 48, 50, 52, 53, 53А, 55, 55А;</w:t>
      </w:r>
    </w:p>
    <w:p>
      <w:pPr>
        <w:spacing w:after="0"/>
        <w:ind w:left="0"/>
        <w:jc w:val="both"/>
      </w:pPr>
      <w:r>
        <w:rPr>
          <w:rFonts w:ascii="Times New Roman"/>
          <w:b w:val="false"/>
          <w:i w:val="false"/>
          <w:color w:val="000000"/>
          <w:sz w:val="28"/>
        </w:rPr>
        <w:t>
      улица Каганова – 1, 2, 3, 4, 5, 6, 7, 8, 9, 10, 11, 12, 13, 13А, 14, 15, 16, 17, 18, 19, 20, 22, 23, 24, 25, 26, 27, 28, 29, 30, 31, 32, 34, 35, 36, 40, 42, 44, 46, 48, 50, 52, 54, 56, 58, 60, 61, 62, 64;</w:t>
      </w:r>
    </w:p>
    <w:p>
      <w:pPr>
        <w:spacing w:after="0"/>
        <w:ind w:left="0"/>
        <w:jc w:val="both"/>
      </w:pPr>
      <w:r>
        <w:rPr>
          <w:rFonts w:ascii="Times New Roman"/>
          <w:b w:val="false"/>
          <w:i w:val="false"/>
          <w:color w:val="000000"/>
          <w:sz w:val="28"/>
        </w:rPr>
        <w:t>
      улица Улытау – 1, 1А, 2, 2А, 2Б, 3, 4, 4А, 5, 6, 7, 8, 9, 9А, 10, 11, 12, 13, 14, 14Б, 15, 16, 17, 18, 19, 20, 21, 22, 23, 24, 25, 25А, 26, 27, 28, 28А, 29, 29А, 30, 31, 32, 33, 34, 35, 36, 37, 38, 39, 40, 41, 42, 43, 44, 44Б, 45, 46, 46А, 47, 48, 49, 50, 51, 52, 53, 54, 55, 57;</w:t>
      </w:r>
    </w:p>
    <w:p>
      <w:pPr>
        <w:spacing w:after="0"/>
        <w:ind w:left="0"/>
        <w:jc w:val="both"/>
      </w:pPr>
      <w:r>
        <w:rPr>
          <w:rFonts w:ascii="Times New Roman"/>
          <w:b w:val="false"/>
          <w:i w:val="false"/>
          <w:color w:val="000000"/>
          <w:sz w:val="28"/>
        </w:rPr>
        <w:t>
      улица Жибек жолы – 1, 2, 3, 4, 5, 6, 7, 8, 9, 10, 11, 13, 14, 15, 15А, 16, 17, 17А, 18, 19, 20, 21, 22, 23, 24, 25, 27, 27Б, 28, 29, 30, 31, 32, 33, 34, 35, 36, 37, 37А, 38, 39, 39А, 40, 41, 42, 43, 44, 44Б, 44В, 45, 46, 47, 48, 49, 50, 51, 52, 53, 54, 55, 56, 57, 58, 59, 60, 61, 62, 63, 64, 65, 66, 67, 68, 69, 70, 71, 72, 73, 74, 76, 76А, 78, 78А, 80, 82, 84, 86, 88, 90, 92, 94, 96, 98, 100, 102, 104, 106;</w:t>
      </w:r>
    </w:p>
    <w:p>
      <w:pPr>
        <w:spacing w:after="0"/>
        <w:ind w:left="0"/>
        <w:jc w:val="both"/>
      </w:pPr>
      <w:r>
        <w:rPr>
          <w:rFonts w:ascii="Times New Roman"/>
          <w:b w:val="false"/>
          <w:i w:val="false"/>
          <w:color w:val="000000"/>
          <w:sz w:val="28"/>
        </w:rPr>
        <w:t>
      проезд Геологов – 1;</w:t>
      </w:r>
    </w:p>
    <w:p>
      <w:pPr>
        <w:spacing w:after="0"/>
        <w:ind w:left="0"/>
        <w:jc w:val="both"/>
      </w:pPr>
      <w:r>
        <w:rPr>
          <w:rFonts w:ascii="Times New Roman"/>
          <w:b w:val="false"/>
          <w:i w:val="false"/>
          <w:color w:val="000000"/>
          <w:sz w:val="28"/>
        </w:rPr>
        <w:t>
      улица Хамита Ергалиева – 1, 1А, 2, 3, 3А, 4, 5, 8, 9, 10, 11, 12, 13, 14, 15, 15А, 16, 17, 19, 20, 21, 22, 23, 26, 28, 29, 30, 31, 33, 35, 44;</w:t>
      </w:r>
    </w:p>
    <w:p>
      <w:pPr>
        <w:spacing w:after="0"/>
        <w:ind w:left="0"/>
        <w:jc w:val="both"/>
      </w:pPr>
      <w:r>
        <w:rPr>
          <w:rFonts w:ascii="Times New Roman"/>
          <w:b w:val="false"/>
          <w:i w:val="false"/>
          <w:color w:val="000000"/>
          <w:sz w:val="28"/>
        </w:rPr>
        <w:t>
      улица Геологоразведка – 1;</w:t>
      </w:r>
    </w:p>
    <w:p>
      <w:pPr>
        <w:spacing w:after="0"/>
        <w:ind w:left="0"/>
        <w:jc w:val="both"/>
      </w:pPr>
      <w:r>
        <w:rPr>
          <w:rFonts w:ascii="Times New Roman"/>
          <w:b w:val="false"/>
          <w:i w:val="false"/>
          <w:color w:val="000000"/>
          <w:sz w:val="28"/>
        </w:rPr>
        <w:t>
      улица Когалы – 1, 2, 3, 4, 5, 6, 7, 15, 16, 17, 18, 19, 20, 21, 23;</w:t>
      </w:r>
    </w:p>
    <w:p>
      <w:pPr>
        <w:spacing w:after="0"/>
        <w:ind w:left="0"/>
        <w:jc w:val="both"/>
      </w:pPr>
      <w:r>
        <w:rPr>
          <w:rFonts w:ascii="Times New Roman"/>
          <w:b w:val="false"/>
          <w:i w:val="false"/>
          <w:color w:val="000000"/>
          <w:sz w:val="28"/>
        </w:rPr>
        <w:t>
      улица Шагалалы – 1, 2, 2А, 4, 5, 6, 7, 8, 9, 10, 11, 13, 15, 17, 18, 24, 26, 27, 29, 30, 33, 35, 37, 39, 41, 44, 45, 46, 52, 53, 54, 55, 57, 58, 61, 63, 65, 66, 66А, 68, 70, 73, 74, 75, 79, 80, 82, 85, 86, 87, 89, 90, 91, 92, 93, 94, 97, 101, 105, 109, 116, 117, 118, 119, 128, 129, 142, 146, 149, 150, 156;</w:t>
      </w:r>
    </w:p>
    <w:p>
      <w:pPr>
        <w:spacing w:after="0"/>
        <w:ind w:left="0"/>
        <w:jc w:val="both"/>
      </w:pPr>
      <w:r>
        <w:rPr>
          <w:rFonts w:ascii="Times New Roman"/>
          <w:b w:val="false"/>
          <w:i w:val="false"/>
          <w:color w:val="000000"/>
          <w:sz w:val="28"/>
        </w:rPr>
        <w:t>
      улица Шопты – 1, 13, 22.</w:t>
      </w:r>
    </w:p>
    <w:bookmarkStart w:name="z13" w:id="11"/>
    <w:p>
      <w:pPr>
        <w:spacing w:after="0"/>
        <w:ind w:left="0"/>
        <w:jc w:val="both"/>
      </w:pPr>
      <w:r>
        <w:rPr>
          <w:rFonts w:ascii="Times New Roman"/>
          <w:b w:val="false"/>
          <w:i w:val="false"/>
          <w:color w:val="000000"/>
          <w:sz w:val="28"/>
        </w:rPr>
        <w:t>
      Избирательный участок № 7</w:t>
      </w:r>
    </w:p>
    <w:bookmarkEnd w:id="11"/>
    <w:p>
      <w:pPr>
        <w:spacing w:after="0"/>
        <w:ind w:left="0"/>
        <w:jc w:val="both"/>
      </w:pPr>
      <w:r>
        <w:rPr>
          <w:rFonts w:ascii="Times New Roman"/>
          <w:b w:val="false"/>
          <w:i w:val="false"/>
          <w:color w:val="000000"/>
          <w:sz w:val="28"/>
        </w:rPr>
        <w:t>
      Местонахождение: Акмолинская область, город Кокшетау, улица Мухтара Ауэзова 48Б, здание коммунального государственного учреждения "Средняя школа № 10"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Мухтара Ауэзова – 1, 3, 5, 5А, 7, 9, 11, 13А, 15, 17, 17А, 19, 21, 23, 27, 29, 31, 35, 37, 39, 41, 43, 45, 47, 49, 50А, 51, 52, 53, 54, 55, 56, 57, 58, 60, 61, 62, 63, 64, 65, 66, 67, 68, 69, 70, 71, 72, 73, 74, 75, 76, 76/1, 76А, 77, 78,79, 80, 81, 82, 84, 88, 90, 92, 94, 96, 98, 100, 102, 104, 106, 108, 110, 112, 114, 116, 118, 120, 122, 124, 126, 128, 130, 132, 134, 136, 138, 140, 142, 144/1, 144/2, 146, 148, 150, 152, 154/2;</w:t>
      </w:r>
    </w:p>
    <w:p>
      <w:pPr>
        <w:spacing w:after="0"/>
        <w:ind w:left="0"/>
        <w:jc w:val="both"/>
      </w:pPr>
      <w:r>
        <w:rPr>
          <w:rFonts w:ascii="Times New Roman"/>
          <w:b w:val="false"/>
          <w:i w:val="false"/>
          <w:color w:val="000000"/>
          <w:sz w:val="28"/>
        </w:rPr>
        <w:t>
      улица Жибек жолы – 2, 3, 4, 5, 6, 7, 8, 9, 10, 11, 12, 13, 14, 15, 16, 18, 19, 20, 21, 22, 23, 26, 28, 30, 32, 34, 38, 42, 44, 46;</w:t>
      </w:r>
    </w:p>
    <w:p>
      <w:pPr>
        <w:spacing w:after="0"/>
        <w:ind w:left="0"/>
        <w:jc w:val="both"/>
      </w:pPr>
      <w:r>
        <w:rPr>
          <w:rFonts w:ascii="Times New Roman"/>
          <w:b w:val="false"/>
          <w:i w:val="false"/>
          <w:color w:val="000000"/>
          <w:sz w:val="28"/>
        </w:rPr>
        <w:t>
      улица Сопочная – 2, 2А, 4, 8, 10, 12, 14;</w:t>
      </w:r>
    </w:p>
    <w:p>
      <w:pPr>
        <w:spacing w:after="0"/>
        <w:ind w:left="0"/>
        <w:jc w:val="both"/>
      </w:pPr>
      <w:r>
        <w:rPr>
          <w:rFonts w:ascii="Times New Roman"/>
          <w:b w:val="false"/>
          <w:i w:val="false"/>
          <w:color w:val="000000"/>
          <w:sz w:val="28"/>
        </w:rPr>
        <w:t>
      улица Шакарима Кудайбердиева – 1, 1/1, 2, 3, 4, 6, 7, 7А, 7Б, 9, 10, 10/1, 12, 14, 15, 16, 17, 18, 21, 22, 23, 25, 26/2, 30, 32;</w:t>
      </w:r>
    </w:p>
    <w:p>
      <w:pPr>
        <w:spacing w:after="0"/>
        <w:ind w:left="0"/>
        <w:jc w:val="both"/>
      </w:pPr>
      <w:r>
        <w:rPr>
          <w:rFonts w:ascii="Times New Roman"/>
          <w:b w:val="false"/>
          <w:i w:val="false"/>
          <w:color w:val="000000"/>
          <w:sz w:val="28"/>
        </w:rPr>
        <w:t>
      улица Абая – 1, 3, 5, 7, 9, 11, 17, 19, 21, 25, 27, 29, 31, 33, 37, 37А;</w:t>
      </w:r>
    </w:p>
    <w:p>
      <w:pPr>
        <w:spacing w:after="0"/>
        <w:ind w:left="0"/>
        <w:jc w:val="both"/>
      </w:pPr>
      <w:r>
        <w:rPr>
          <w:rFonts w:ascii="Times New Roman"/>
          <w:b w:val="false"/>
          <w:i w:val="false"/>
          <w:color w:val="000000"/>
          <w:sz w:val="28"/>
        </w:rPr>
        <w:t>
      улица Глинина – 2, 4, 8, 10, 12, 20, 22;</w:t>
      </w:r>
    </w:p>
    <w:p>
      <w:pPr>
        <w:spacing w:after="0"/>
        <w:ind w:left="0"/>
        <w:jc w:val="both"/>
      </w:pPr>
      <w:r>
        <w:rPr>
          <w:rFonts w:ascii="Times New Roman"/>
          <w:b w:val="false"/>
          <w:i w:val="false"/>
          <w:color w:val="000000"/>
          <w:sz w:val="28"/>
        </w:rPr>
        <w:t>
      улица Канай Би – 1, 3, 4, 6, 8, 9, 11, 13, 15, 16, 17, 19, 21, 22, 24;</w:t>
      </w:r>
    </w:p>
    <w:p>
      <w:pPr>
        <w:spacing w:after="0"/>
        <w:ind w:left="0"/>
        <w:jc w:val="both"/>
      </w:pPr>
      <w:r>
        <w:rPr>
          <w:rFonts w:ascii="Times New Roman"/>
          <w:b w:val="false"/>
          <w:i w:val="false"/>
          <w:color w:val="000000"/>
          <w:sz w:val="28"/>
        </w:rPr>
        <w:t>
      улица Воровского – 1, 2, 3, 4, 5, 10, 12, 13, 14, 16, 18, 19, 23, 25;</w:t>
      </w:r>
    </w:p>
    <w:p>
      <w:pPr>
        <w:spacing w:after="0"/>
        <w:ind w:left="0"/>
        <w:jc w:val="both"/>
      </w:pPr>
      <w:r>
        <w:rPr>
          <w:rFonts w:ascii="Times New Roman"/>
          <w:b w:val="false"/>
          <w:i w:val="false"/>
          <w:color w:val="000000"/>
          <w:sz w:val="28"/>
        </w:rPr>
        <w:t>
      проезд Дорожный – 1, 2, 2/1, 3, 4, 5;</w:t>
      </w:r>
    </w:p>
    <w:p>
      <w:pPr>
        <w:spacing w:after="0"/>
        <w:ind w:left="0"/>
        <w:jc w:val="both"/>
      </w:pPr>
      <w:r>
        <w:rPr>
          <w:rFonts w:ascii="Times New Roman"/>
          <w:b w:val="false"/>
          <w:i w:val="false"/>
          <w:color w:val="000000"/>
          <w:sz w:val="28"/>
        </w:rPr>
        <w:t>
      улица Николая Вавилова – 1, 2, 4, 6, 11, 14, 16, 21, 24;</w:t>
      </w:r>
    </w:p>
    <w:p>
      <w:pPr>
        <w:spacing w:after="0"/>
        <w:ind w:left="0"/>
        <w:jc w:val="both"/>
      </w:pPr>
      <w:r>
        <w:rPr>
          <w:rFonts w:ascii="Times New Roman"/>
          <w:b w:val="false"/>
          <w:i w:val="false"/>
          <w:color w:val="000000"/>
          <w:sz w:val="28"/>
        </w:rPr>
        <w:t>
      улица Магзи Абулкасымова – 10;</w:t>
      </w:r>
    </w:p>
    <w:p>
      <w:pPr>
        <w:spacing w:after="0"/>
        <w:ind w:left="0"/>
        <w:jc w:val="both"/>
      </w:pPr>
      <w:r>
        <w:rPr>
          <w:rFonts w:ascii="Times New Roman"/>
          <w:b w:val="false"/>
          <w:i w:val="false"/>
          <w:color w:val="000000"/>
          <w:sz w:val="28"/>
        </w:rPr>
        <w:t>
      улица Хамита Ергалиева – 10, 12, 14;</w:t>
      </w:r>
    </w:p>
    <w:p>
      <w:pPr>
        <w:spacing w:after="0"/>
        <w:ind w:left="0"/>
        <w:jc w:val="both"/>
      </w:pPr>
      <w:r>
        <w:rPr>
          <w:rFonts w:ascii="Times New Roman"/>
          <w:b w:val="false"/>
          <w:i w:val="false"/>
          <w:color w:val="000000"/>
          <w:sz w:val="28"/>
        </w:rPr>
        <w:t>
      улица Серпин – 1, 2, 3, 4, 5, 6, 7, 8, 9, 9/1, 10, 11, 11/1, 12, 14, 15, 16, 17, 19, 21, 23, 24, 25, 26, 27, 28, 30, 32, 34, 36, 38, 40, 42, 44, 46, 48, 50, 52, 54, 56, 58, 60;</w:t>
      </w:r>
    </w:p>
    <w:p>
      <w:pPr>
        <w:spacing w:after="0"/>
        <w:ind w:left="0"/>
        <w:jc w:val="both"/>
      </w:pPr>
      <w:r>
        <w:rPr>
          <w:rFonts w:ascii="Times New Roman"/>
          <w:b w:val="false"/>
          <w:i w:val="false"/>
          <w:color w:val="000000"/>
          <w:sz w:val="28"/>
        </w:rPr>
        <w:t>
      улица Балбырауын – 1, 3, 4, 5, 7, 9, 11, 13, 15, 21, 27;</w:t>
      </w:r>
    </w:p>
    <w:p>
      <w:pPr>
        <w:spacing w:after="0"/>
        <w:ind w:left="0"/>
        <w:jc w:val="both"/>
      </w:pPr>
      <w:r>
        <w:rPr>
          <w:rFonts w:ascii="Times New Roman"/>
          <w:b w:val="false"/>
          <w:i w:val="false"/>
          <w:color w:val="000000"/>
          <w:sz w:val="28"/>
        </w:rPr>
        <w:t>
      улица Айдын – 2, 3, 4, 6, 7, 10, 13, 14, 18, 20, 24Б, 26, 27, 28, 29, 34, 35, 36, 37, 38, 40, 44, 48, 52, 54;</w:t>
      </w:r>
    </w:p>
    <w:p>
      <w:pPr>
        <w:spacing w:after="0"/>
        <w:ind w:left="0"/>
        <w:jc w:val="both"/>
      </w:pPr>
      <w:r>
        <w:rPr>
          <w:rFonts w:ascii="Times New Roman"/>
          <w:b w:val="false"/>
          <w:i w:val="false"/>
          <w:color w:val="000000"/>
          <w:sz w:val="28"/>
        </w:rPr>
        <w:t>
      улица Шугыла – 2, 2А, 4, 5, 8А, 17, 22, 23, 25, 33, 37.</w:t>
      </w:r>
    </w:p>
    <w:bookmarkStart w:name="z14" w:id="12"/>
    <w:p>
      <w:pPr>
        <w:spacing w:after="0"/>
        <w:ind w:left="0"/>
        <w:jc w:val="both"/>
      </w:pPr>
      <w:r>
        <w:rPr>
          <w:rFonts w:ascii="Times New Roman"/>
          <w:b w:val="false"/>
          <w:i w:val="false"/>
          <w:color w:val="000000"/>
          <w:sz w:val="28"/>
        </w:rPr>
        <w:t>
      Избирательный участок № 8</w:t>
      </w:r>
    </w:p>
    <w:bookmarkEnd w:id="12"/>
    <w:p>
      <w:pPr>
        <w:spacing w:after="0"/>
        <w:ind w:left="0"/>
        <w:jc w:val="both"/>
      </w:pPr>
      <w:r>
        <w:rPr>
          <w:rFonts w:ascii="Times New Roman"/>
          <w:b w:val="false"/>
          <w:i w:val="false"/>
          <w:color w:val="000000"/>
          <w:sz w:val="28"/>
        </w:rPr>
        <w:t>
      Местонахождение: Акмолинская область, город Кокшетау, улица Мухтара Ауэзова 190, здание коммунального государственного учреждения "Средняя школа № 1"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Мухтара Ауэзова – 83, 85, 87, 89, 93, 95, 97, 111, 137, 139, 156, 172, 180;</w:t>
      </w:r>
    </w:p>
    <w:p>
      <w:pPr>
        <w:spacing w:after="0"/>
        <w:ind w:left="0"/>
        <w:jc w:val="both"/>
      </w:pPr>
      <w:r>
        <w:rPr>
          <w:rFonts w:ascii="Times New Roman"/>
          <w:b w:val="false"/>
          <w:i w:val="false"/>
          <w:color w:val="000000"/>
          <w:sz w:val="28"/>
        </w:rPr>
        <w:t>
      улица Глинина – 1, 3, 5, 7, 9;</w:t>
      </w:r>
    </w:p>
    <w:p>
      <w:pPr>
        <w:spacing w:after="0"/>
        <w:ind w:left="0"/>
        <w:jc w:val="both"/>
      </w:pPr>
      <w:r>
        <w:rPr>
          <w:rFonts w:ascii="Times New Roman"/>
          <w:b w:val="false"/>
          <w:i w:val="false"/>
          <w:color w:val="000000"/>
          <w:sz w:val="28"/>
        </w:rPr>
        <w:t>
      улица Кенесары Касымова – 1, 2, 3, 4, 5, 6, 7, 9, 10, 11, 12, 14, 14А, 17, 18, 19, 20;</w:t>
      </w:r>
    </w:p>
    <w:p>
      <w:pPr>
        <w:spacing w:after="0"/>
        <w:ind w:left="0"/>
        <w:jc w:val="both"/>
      </w:pPr>
      <w:r>
        <w:rPr>
          <w:rFonts w:ascii="Times New Roman"/>
          <w:b w:val="false"/>
          <w:i w:val="false"/>
          <w:color w:val="000000"/>
          <w:sz w:val="28"/>
        </w:rPr>
        <w:t>
      улица Магзи Абулкасымова – 2, 3, 4, 5, 6, 7, 18, 19, 21, 23, 37, 38, 39, 40, 43, 45, 47, 49, 51, 76, 78, 80;</w:t>
      </w:r>
    </w:p>
    <w:p>
      <w:pPr>
        <w:spacing w:after="0"/>
        <w:ind w:left="0"/>
        <w:jc w:val="both"/>
      </w:pPr>
      <w:r>
        <w:rPr>
          <w:rFonts w:ascii="Times New Roman"/>
          <w:b w:val="false"/>
          <w:i w:val="false"/>
          <w:color w:val="000000"/>
          <w:sz w:val="28"/>
        </w:rPr>
        <w:t>
      улица Сакена Сейфуллина – 5, 7, 9, 11;</w:t>
      </w:r>
    </w:p>
    <w:p>
      <w:pPr>
        <w:spacing w:after="0"/>
        <w:ind w:left="0"/>
        <w:jc w:val="both"/>
      </w:pPr>
      <w:r>
        <w:rPr>
          <w:rFonts w:ascii="Times New Roman"/>
          <w:b w:val="false"/>
          <w:i w:val="false"/>
          <w:color w:val="000000"/>
          <w:sz w:val="28"/>
        </w:rPr>
        <w:t>
      улица Жениса – 24, 26, 28, 29, 45, 57, 178;</w:t>
      </w:r>
    </w:p>
    <w:p>
      <w:pPr>
        <w:spacing w:after="0"/>
        <w:ind w:left="0"/>
        <w:jc w:val="both"/>
      </w:pPr>
      <w:r>
        <w:rPr>
          <w:rFonts w:ascii="Times New Roman"/>
          <w:b w:val="false"/>
          <w:i w:val="false"/>
          <w:color w:val="000000"/>
          <w:sz w:val="28"/>
        </w:rPr>
        <w:t>
      улица Шакарима Кудайбердиева – 22, 29, 34, 35, 36, 37, 38/1 40, 40А;</w:t>
      </w:r>
    </w:p>
    <w:p>
      <w:pPr>
        <w:spacing w:after="0"/>
        <w:ind w:left="0"/>
        <w:jc w:val="both"/>
      </w:pPr>
      <w:r>
        <w:rPr>
          <w:rFonts w:ascii="Times New Roman"/>
          <w:b w:val="false"/>
          <w:i w:val="false"/>
          <w:color w:val="000000"/>
          <w:sz w:val="28"/>
        </w:rPr>
        <w:t>
      улица Магжана Жумабаева – 13, 15, 17;</w:t>
      </w:r>
    </w:p>
    <w:p>
      <w:pPr>
        <w:spacing w:after="0"/>
        <w:ind w:left="0"/>
        <w:jc w:val="both"/>
      </w:pPr>
      <w:r>
        <w:rPr>
          <w:rFonts w:ascii="Times New Roman"/>
          <w:b w:val="false"/>
          <w:i w:val="false"/>
          <w:color w:val="000000"/>
          <w:sz w:val="28"/>
        </w:rPr>
        <w:t>
      улица Мактая Сагдиева – 1А, 2, 3, 8, 9, 12, 15, 22, 25, 26, 27, 28;</w:t>
      </w:r>
    </w:p>
    <w:p>
      <w:pPr>
        <w:spacing w:after="0"/>
        <w:ind w:left="0"/>
        <w:jc w:val="both"/>
      </w:pPr>
      <w:r>
        <w:rPr>
          <w:rFonts w:ascii="Times New Roman"/>
          <w:b w:val="false"/>
          <w:i w:val="false"/>
          <w:color w:val="000000"/>
          <w:sz w:val="28"/>
        </w:rPr>
        <w:t>
      улица Юрия Гагарина – 11, 13/1, 20, 23А, 24, 26, 28, 29, 30, 32/1, 33, 35, 36;</w:t>
      </w:r>
    </w:p>
    <w:p>
      <w:pPr>
        <w:spacing w:after="0"/>
        <w:ind w:left="0"/>
        <w:jc w:val="both"/>
      </w:pPr>
      <w:r>
        <w:rPr>
          <w:rFonts w:ascii="Times New Roman"/>
          <w:b w:val="false"/>
          <w:i w:val="false"/>
          <w:color w:val="000000"/>
          <w:sz w:val="28"/>
        </w:rPr>
        <w:t>
      улица Ахмета Байтурсынова – 22, 23, 24, 27, 31;</w:t>
      </w:r>
    </w:p>
    <w:p>
      <w:pPr>
        <w:spacing w:after="0"/>
        <w:ind w:left="0"/>
        <w:jc w:val="both"/>
      </w:pPr>
      <w:r>
        <w:rPr>
          <w:rFonts w:ascii="Times New Roman"/>
          <w:b w:val="false"/>
          <w:i w:val="false"/>
          <w:color w:val="000000"/>
          <w:sz w:val="28"/>
        </w:rPr>
        <w:t>
      улица Бауыржана Момышулы – 6, 8, 12, 14, 18, 26, 28, 61.</w:t>
      </w:r>
    </w:p>
    <w:bookmarkStart w:name="z15" w:id="13"/>
    <w:p>
      <w:pPr>
        <w:spacing w:after="0"/>
        <w:ind w:left="0"/>
        <w:jc w:val="both"/>
      </w:pPr>
      <w:r>
        <w:rPr>
          <w:rFonts w:ascii="Times New Roman"/>
          <w:b w:val="false"/>
          <w:i w:val="false"/>
          <w:color w:val="000000"/>
          <w:sz w:val="28"/>
        </w:rPr>
        <w:t>
      Избирательный участок № 9</w:t>
      </w:r>
    </w:p>
    <w:bookmarkEnd w:id="13"/>
    <w:p>
      <w:pPr>
        <w:spacing w:after="0"/>
        <w:ind w:left="0"/>
        <w:jc w:val="both"/>
      </w:pPr>
      <w:r>
        <w:rPr>
          <w:rFonts w:ascii="Times New Roman"/>
          <w:b w:val="false"/>
          <w:i w:val="false"/>
          <w:color w:val="000000"/>
          <w:sz w:val="28"/>
        </w:rPr>
        <w:t>
      Местонахождение: Акмолинская область, город Кокшетау, улица Абая 76, здание Кокшетауского государственного университета имени Шокана Уалиханова.</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Абая – 2, 4/1, 4/2, 6, 8, 10, 12, 16, 18, 20, 22, 24, 34, 36, 38, 40, 41, 43А, 47/1, 48, 49, 50, 51, 52, 53, 59;</w:t>
      </w:r>
    </w:p>
    <w:p>
      <w:pPr>
        <w:spacing w:after="0"/>
        <w:ind w:left="0"/>
        <w:jc w:val="both"/>
      </w:pPr>
      <w:r>
        <w:rPr>
          <w:rFonts w:ascii="Times New Roman"/>
          <w:b w:val="false"/>
          <w:i w:val="false"/>
          <w:color w:val="000000"/>
          <w:sz w:val="28"/>
        </w:rPr>
        <w:t>
      улица Дзержинского – 1, 2, 2А, 3, 5, 6, 7, 8, 9, 10, 11, 11/2, 12, 13, 14, 15, 17, 19, 20, 21, 23, 26, 28, 30, 32, 34, 36, 42, 50, 52, 60;</w:t>
      </w:r>
    </w:p>
    <w:p>
      <w:pPr>
        <w:spacing w:after="0"/>
        <w:ind w:left="0"/>
        <w:jc w:val="both"/>
      </w:pPr>
      <w:r>
        <w:rPr>
          <w:rFonts w:ascii="Times New Roman"/>
          <w:b w:val="false"/>
          <w:i w:val="false"/>
          <w:color w:val="000000"/>
          <w:sz w:val="28"/>
        </w:rPr>
        <w:t>
      улица Еркина Ауельбекова – 1, 2, 3, 4, 5, 6, 7, 8, 9, 10, 14, 15, 17, 19, 23, 25, 27, 33, 34, 35, 39, 41, 45, 47, 50, 52, 53, 54, 58, 62;</w:t>
      </w:r>
    </w:p>
    <w:p>
      <w:pPr>
        <w:spacing w:after="0"/>
        <w:ind w:left="0"/>
        <w:jc w:val="both"/>
      </w:pPr>
      <w:r>
        <w:rPr>
          <w:rFonts w:ascii="Times New Roman"/>
          <w:b w:val="false"/>
          <w:i w:val="false"/>
          <w:color w:val="000000"/>
          <w:sz w:val="28"/>
        </w:rPr>
        <w:t>
      улица Алимжана Баймуканова – 1, 2, 3, 5, 6, 7, 8, 9, 10, 11, 12, 14, 16, 18, 20, 23, 23А, 24, 26, 28, 31, 32, 33, 33Б, 33В, 34, 35, 35А, 36, 39, 39А, 40, 42, 43, 44, 45, 45/2, 47, 49, 50, 51, 51А, 52, 53, 54, 56, 58;</w:t>
      </w:r>
    </w:p>
    <w:p>
      <w:pPr>
        <w:spacing w:after="0"/>
        <w:ind w:left="0"/>
        <w:jc w:val="both"/>
      </w:pPr>
      <w:r>
        <w:rPr>
          <w:rFonts w:ascii="Times New Roman"/>
          <w:b w:val="false"/>
          <w:i w:val="false"/>
          <w:color w:val="000000"/>
          <w:sz w:val="28"/>
        </w:rPr>
        <w:t>
      улица Акана серэ – 1, 2, 3, 4, 5, 8, 9, 10, 11, 12, 14, 16, 17, 18, 19, 20, 22, 23, 25, 26, 27, 28, 29, 30, 31, 33, 34, 35, 36, 37, 39, 40, 41, 43, 44, 48, 50, 52, 53, 54, 57, 61, 63, 70;</w:t>
      </w:r>
    </w:p>
    <w:p>
      <w:pPr>
        <w:spacing w:after="0"/>
        <w:ind w:left="0"/>
        <w:jc w:val="both"/>
      </w:pPr>
      <w:r>
        <w:rPr>
          <w:rFonts w:ascii="Times New Roman"/>
          <w:b w:val="false"/>
          <w:i w:val="false"/>
          <w:color w:val="000000"/>
          <w:sz w:val="28"/>
        </w:rPr>
        <w:t>
      улица Рахимбека Сабатаева – 3, 5, 7, 9, 11, 13, 15, 17, 19, 21, 23, 25, 29, 31, 33, 35, 35/3, 37, 39, 41, 43, 49, 51, 53, 57, 59, 61, 63, 65, 67, 69, 72, 76;</w:t>
      </w:r>
    </w:p>
    <w:p>
      <w:pPr>
        <w:spacing w:after="0"/>
        <w:ind w:left="0"/>
        <w:jc w:val="both"/>
      </w:pPr>
      <w:r>
        <w:rPr>
          <w:rFonts w:ascii="Times New Roman"/>
          <w:b w:val="false"/>
          <w:i w:val="false"/>
          <w:color w:val="000000"/>
          <w:sz w:val="28"/>
        </w:rPr>
        <w:t>
      улица Зарапа Темирбекова – 58, 70;</w:t>
      </w:r>
    </w:p>
    <w:p>
      <w:pPr>
        <w:spacing w:after="0"/>
        <w:ind w:left="0"/>
        <w:jc w:val="both"/>
      </w:pPr>
      <w:r>
        <w:rPr>
          <w:rFonts w:ascii="Times New Roman"/>
          <w:b w:val="false"/>
          <w:i w:val="false"/>
          <w:color w:val="000000"/>
          <w:sz w:val="28"/>
        </w:rPr>
        <w:t>
      улица Жениса – 33, 34, 48, 51, 52, 55, 56, 57, 59, 60, 67, 69, 71, 72, 73;</w:t>
      </w:r>
    </w:p>
    <w:p>
      <w:pPr>
        <w:spacing w:after="0"/>
        <w:ind w:left="0"/>
        <w:jc w:val="both"/>
      </w:pPr>
      <w:r>
        <w:rPr>
          <w:rFonts w:ascii="Times New Roman"/>
          <w:b w:val="false"/>
          <w:i w:val="false"/>
          <w:color w:val="000000"/>
          <w:sz w:val="28"/>
        </w:rPr>
        <w:t>
      улица Алихана Бокейхана – 43, 48, 49, 51, 52, 54, 59, 60, 61, 63, 70, 74, 76;</w:t>
      </w:r>
    </w:p>
    <w:p>
      <w:pPr>
        <w:spacing w:after="0"/>
        <w:ind w:left="0"/>
        <w:jc w:val="both"/>
      </w:pPr>
      <w:r>
        <w:rPr>
          <w:rFonts w:ascii="Times New Roman"/>
          <w:b w:val="false"/>
          <w:i w:val="false"/>
          <w:color w:val="000000"/>
          <w:sz w:val="28"/>
        </w:rPr>
        <w:t>
      улица Сакен Сейфуллина – 30, 42, 44, 44/1, 49, 50, 51, 52, 54, 55;</w:t>
      </w:r>
    </w:p>
    <w:p>
      <w:pPr>
        <w:spacing w:after="0"/>
        <w:ind w:left="0"/>
        <w:jc w:val="both"/>
      </w:pPr>
      <w:r>
        <w:rPr>
          <w:rFonts w:ascii="Times New Roman"/>
          <w:b w:val="false"/>
          <w:i w:val="false"/>
          <w:color w:val="000000"/>
          <w:sz w:val="28"/>
        </w:rPr>
        <w:t>
      улица Кенесары Касымова – 27, 28, 29, 30, 31, 32, 33, 34, 35, 36, 37, 39, 43, 45, 46, 50, 51, 52, 53, 55, 60;</w:t>
      </w:r>
    </w:p>
    <w:p>
      <w:pPr>
        <w:spacing w:after="0"/>
        <w:ind w:left="0"/>
        <w:jc w:val="both"/>
      </w:pPr>
      <w:r>
        <w:rPr>
          <w:rFonts w:ascii="Times New Roman"/>
          <w:b w:val="false"/>
          <w:i w:val="false"/>
          <w:color w:val="000000"/>
          <w:sz w:val="28"/>
        </w:rPr>
        <w:t>
      улица Глинина – 28, 30, 32, 34, 36, 44, 44А, 44/4А, 44Б, 46, 48, 50, 55, 57, 59;</w:t>
      </w:r>
    </w:p>
    <w:p>
      <w:pPr>
        <w:spacing w:after="0"/>
        <w:ind w:left="0"/>
        <w:jc w:val="both"/>
      </w:pPr>
      <w:r>
        <w:rPr>
          <w:rFonts w:ascii="Times New Roman"/>
          <w:b w:val="false"/>
          <w:i w:val="false"/>
          <w:color w:val="000000"/>
          <w:sz w:val="28"/>
        </w:rPr>
        <w:t>
      улица Канай би – 25, 27, 29, 29А, 34, 37, 39В, 39Г, 39Д, 42, 44, 45, 46, 47, 48/1, 48/2, 50, 54, 56, 58, 60;</w:t>
      </w:r>
    </w:p>
    <w:p>
      <w:pPr>
        <w:spacing w:after="0"/>
        <w:ind w:left="0"/>
        <w:jc w:val="both"/>
      </w:pPr>
      <w:r>
        <w:rPr>
          <w:rFonts w:ascii="Times New Roman"/>
          <w:b w:val="false"/>
          <w:i w:val="false"/>
          <w:color w:val="000000"/>
          <w:sz w:val="28"/>
        </w:rPr>
        <w:t>
      улица Воровского – 26, 28, 29, 30, 32, 34, 36, 38, 39, 40, 42, 44, 53, 55, 56, 57, 58, 63, 65, 69;</w:t>
      </w:r>
    </w:p>
    <w:p>
      <w:pPr>
        <w:spacing w:after="0"/>
        <w:ind w:left="0"/>
        <w:jc w:val="both"/>
      </w:pPr>
      <w:r>
        <w:rPr>
          <w:rFonts w:ascii="Times New Roman"/>
          <w:b w:val="false"/>
          <w:i w:val="false"/>
          <w:color w:val="000000"/>
          <w:sz w:val="28"/>
        </w:rPr>
        <w:t>
      улица Николая Вавилова – 27, 29, 30, 32, 38, 39, 41, 44, 45, 46/1, 47, 50, 52, 53, 55;</w:t>
      </w:r>
    </w:p>
    <w:p>
      <w:pPr>
        <w:spacing w:after="0"/>
        <w:ind w:left="0"/>
        <w:jc w:val="both"/>
      </w:pPr>
      <w:r>
        <w:rPr>
          <w:rFonts w:ascii="Times New Roman"/>
          <w:b w:val="false"/>
          <w:i w:val="false"/>
          <w:color w:val="000000"/>
          <w:sz w:val="28"/>
        </w:rPr>
        <w:t>
      улица Горная 2 – 2, 4, 5, 6, 6А, 7, 23, 25.</w:t>
      </w:r>
    </w:p>
    <w:bookmarkStart w:name="z16" w:id="14"/>
    <w:p>
      <w:pPr>
        <w:spacing w:after="0"/>
        <w:ind w:left="0"/>
        <w:jc w:val="both"/>
      </w:pPr>
      <w:r>
        <w:rPr>
          <w:rFonts w:ascii="Times New Roman"/>
          <w:b w:val="false"/>
          <w:i w:val="false"/>
          <w:color w:val="000000"/>
          <w:sz w:val="28"/>
        </w:rPr>
        <w:t>
      Избирательный участок № 10</w:t>
      </w:r>
    </w:p>
    <w:bookmarkEnd w:id="14"/>
    <w:p>
      <w:pPr>
        <w:spacing w:after="0"/>
        <w:ind w:left="0"/>
        <w:jc w:val="both"/>
      </w:pPr>
      <w:r>
        <w:rPr>
          <w:rFonts w:ascii="Times New Roman"/>
          <w:b w:val="false"/>
          <w:i w:val="false"/>
          <w:color w:val="000000"/>
          <w:sz w:val="28"/>
        </w:rPr>
        <w:t>
      Местонахождение: Акмолинская область, город Кокшетау, улица Акана серэ 24, здание Кокшетауского государственного университета имени Шокана Уалиханова корпус № 4.</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Рахимбека Сабатаева – 4, 6, 8, 10, 12, 14, 16, 18, 20, 24, 26, 30, 32, 34, 36, 38, 40, 42, 44;</w:t>
      </w:r>
    </w:p>
    <w:p>
      <w:pPr>
        <w:spacing w:after="0"/>
        <w:ind w:left="0"/>
        <w:jc w:val="both"/>
      </w:pPr>
      <w:r>
        <w:rPr>
          <w:rFonts w:ascii="Times New Roman"/>
          <w:b w:val="false"/>
          <w:i w:val="false"/>
          <w:color w:val="000000"/>
          <w:sz w:val="28"/>
        </w:rPr>
        <w:t>
      улица Байкена Ашимова – 2, 3, 4, 5, 6, 7, 8, 9, 10, 11, 12, 13, 18, 20, 20А, 22, 23, 24, 30, 32, 33, 34, 36, 37, 38, 39, 41, 43, 45, 47, 49, 51, 53, 55;</w:t>
      </w:r>
    </w:p>
    <w:p>
      <w:pPr>
        <w:spacing w:after="0"/>
        <w:ind w:left="0"/>
        <w:jc w:val="both"/>
      </w:pPr>
      <w:r>
        <w:rPr>
          <w:rFonts w:ascii="Times New Roman"/>
          <w:b w:val="false"/>
          <w:i w:val="false"/>
          <w:color w:val="000000"/>
          <w:sz w:val="28"/>
        </w:rPr>
        <w:t>
      улица Островского – 3, 4, 5, 6, 7, 8, 9, 10, 11, 12, 13, 14, 16А,16/2, 17, 19, 21, 22, 22А, 23, 24, 25, 27, 28Б, 29, 31, 33, 35, 37, 39, 43, 45, 47;</w:t>
      </w:r>
    </w:p>
    <w:p>
      <w:pPr>
        <w:spacing w:after="0"/>
        <w:ind w:left="0"/>
        <w:jc w:val="both"/>
      </w:pPr>
      <w:r>
        <w:rPr>
          <w:rFonts w:ascii="Times New Roman"/>
          <w:b w:val="false"/>
          <w:i w:val="false"/>
          <w:color w:val="000000"/>
          <w:sz w:val="28"/>
        </w:rPr>
        <w:t>
      улица Наурызбай батыра – 11, 14, 15, 16, 17, 20, 21, 22, 23, 24, 25;</w:t>
      </w:r>
    </w:p>
    <w:p>
      <w:pPr>
        <w:spacing w:after="0"/>
        <w:ind w:left="0"/>
        <w:jc w:val="both"/>
      </w:pPr>
      <w:r>
        <w:rPr>
          <w:rFonts w:ascii="Times New Roman"/>
          <w:b w:val="false"/>
          <w:i w:val="false"/>
          <w:color w:val="000000"/>
          <w:sz w:val="28"/>
        </w:rPr>
        <w:t>
      улица Косшигулова – 1, 2, 3, 4, 5, 6, 7, 8;</w:t>
      </w:r>
    </w:p>
    <w:p>
      <w:pPr>
        <w:spacing w:after="0"/>
        <w:ind w:left="0"/>
        <w:jc w:val="both"/>
      </w:pPr>
      <w:r>
        <w:rPr>
          <w:rFonts w:ascii="Times New Roman"/>
          <w:b w:val="false"/>
          <w:i w:val="false"/>
          <w:color w:val="000000"/>
          <w:sz w:val="28"/>
        </w:rPr>
        <w:t>
      улица Шокана Уалиханова – 1Д/12, 1Д/13, 3, 5, 7, 9, 19;</w:t>
      </w:r>
    </w:p>
    <w:p>
      <w:pPr>
        <w:spacing w:after="0"/>
        <w:ind w:left="0"/>
        <w:jc w:val="both"/>
      </w:pPr>
      <w:r>
        <w:rPr>
          <w:rFonts w:ascii="Times New Roman"/>
          <w:b w:val="false"/>
          <w:i w:val="false"/>
          <w:color w:val="000000"/>
          <w:sz w:val="28"/>
        </w:rPr>
        <w:t>
      улица Жениса – 74, 76, 78, 84, 86, 88, 90, 90А, 92, 94, 96, 98, 104, 106, 108, 110, 112, 116, 118, 120;</w:t>
      </w:r>
    </w:p>
    <w:p>
      <w:pPr>
        <w:spacing w:after="0"/>
        <w:ind w:left="0"/>
        <w:jc w:val="both"/>
      </w:pPr>
      <w:r>
        <w:rPr>
          <w:rFonts w:ascii="Times New Roman"/>
          <w:b w:val="false"/>
          <w:i w:val="false"/>
          <w:color w:val="000000"/>
          <w:sz w:val="28"/>
        </w:rPr>
        <w:t>
      улица Сакена Сейфуллина – 60, 62, 63, 64, 70, 72, 74, 76, 78, 80, 82, 84, 88, 90, 92/2;</w:t>
      </w:r>
    </w:p>
    <w:p>
      <w:pPr>
        <w:spacing w:after="0"/>
        <w:ind w:left="0"/>
        <w:jc w:val="both"/>
      </w:pPr>
      <w:r>
        <w:rPr>
          <w:rFonts w:ascii="Times New Roman"/>
          <w:b w:val="false"/>
          <w:i w:val="false"/>
          <w:color w:val="000000"/>
          <w:sz w:val="28"/>
        </w:rPr>
        <w:t>
      улица Кенесары Касымова – 61, 63, 64, 65, 66, 68, 70, 72, 74, 76, 77, 78, 80, 81, 82, 83, 84, 87, 88, 90, 92, 96, 98, 100;</w:t>
      </w:r>
    </w:p>
    <w:p>
      <w:pPr>
        <w:spacing w:after="0"/>
        <w:ind w:left="0"/>
        <w:jc w:val="both"/>
      </w:pPr>
      <w:r>
        <w:rPr>
          <w:rFonts w:ascii="Times New Roman"/>
          <w:b w:val="false"/>
          <w:i w:val="false"/>
          <w:color w:val="000000"/>
          <w:sz w:val="28"/>
        </w:rPr>
        <w:t>
      улица Глинина – 62, 62А, 64, 70, 70А, 72, 72А, 75, 77, 81, 83, 85, 87;</w:t>
      </w:r>
    </w:p>
    <w:p>
      <w:pPr>
        <w:spacing w:after="0"/>
        <w:ind w:left="0"/>
        <w:jc w:val="both"/>
      </w:pPr>
      <w:r>
        <w:rPr>
          <w:rFonts w:ascii="Times New Roman"/>
          <w:b w:val="false"/>
          <w:i w:val="false"/>
          <w:color w:val="000000"/>
          <w:sz w:val="28"/>
        </w:rPr>
        <w:t>
      улица Шевцовой – 1А, 2, 2А, 3, 3А, 4, 4А, 5, 5А, 6, 6А, 7, 8, 10, 12, 12А, 14А;</w:t>
      </w:r>
    </w:p>
    <w:p>
      <w:pPr>
        <w:spacing w:after="0"/>
        <w:ind w:left="0"/>
        <w:jc w:val="both"/>
      </w:pPr>
      <w:r>
        <w:rPr>
          <w:rFonts w:ascii="Times New Roman"/>
          <w:b w:val="false"/>
          <w:i w:val="false"/>
          <w:color w:val="000000"/>
          <w:sz w:val="28"/>
        </w:rPr>
        <w:t>
      улица Громовой – 1, 1А, 2, 3, 4, 5, 5А, 6, 6А, 7, 8, 8А, 9, 10, 11, 12, 13, 15 16, 17;</w:t>
      </w:r>
    </w:p>
    <w:p>
      <w:pPr>
        <w:spacing w:after="0"/>
        <w:ind w:left="0"/>
        <w:jc w:val="both"/>
      </w:pPr>
      <w:r>
        <w:rPr>
          <w:rFonts w:ascii="Times New Roman"/>
          <w:b w:val="false"/>
          <w:i w:val="false"/>
          <w:color w:val="000000"/>
          <w:sz w:val="28"/>
        </w:rPr>
        <w:t>
      улица Канай би – 53, 55, 57, 59, 61, 63, 64, 65, 66, 67, 68, 69, 71, 72, 73, 74, 75, 77, 79, 81, 82, 83, 84А, 85, 86, 87, 88, 89, 90, 91, 91А, 92, 92А, 93, 94, 95, 96, 96А, 98, 100, 102А;</w:t>
      </w:r>
    </w:p>
    <w:p>
      <w:pPr>
        <w:spacing w:after="0"/>
        <w:ind w:left="0"/>
        <w:jc w:val="both"/>
      </w:pPr>
      <w:r>
        <w:rPr>
          <w:rFonts w:ascii="Times New Roman"/>
          <w:b w:val="false"/>
          <w:i w:val="false"/>
          <w:color w:val="000000"/>
          <w:sz w:val="28"/>
        </w:rPr>
        <w:t>
      улица Воровского – 64, 68, 74, 75, 76, 77, 82, 83, 84, 85, 86, 88, 90, 91, 92, 93, 94, 95, 96, 97, 98, 99, 100, 101, 102, 103, 104, 105, 107, 109, 111, 113, 115, 117;</w:t>
      </w:r>
    </w:p>
    <w:p>
      <w:pPr>
        <w:spacing w:after="0"/>
        <w:ind w:left="0"/>
        <w:jc w:val="both"/>
      </w:pPr>
      <w:r>
        <w:rPr>
          <w:rFonts w:ascii="Times New Roman"/>
          <w:b w:val="false"/>
          <w:i w:val="false"/>
          <w:color w:val="000000"/>
          <w:sz w:val="28"/>
        </w:rPr>
        <w:t>
      улица Николая Вавилова – 59, 61, 65, 67, 71, 73, 75, 77, 79, 81, 83, 85, 87, 89, 91, 93, 95, 97, 99, 101;</w:t>
      </w:r>
    </w:p>
    <w:p>
      <w:pPr>
        <w:spacing w:after="0"/>
        <w:ind w:left="0"/>
        <w:jc w:val="both"/>
      </w:pPr>
      <w:r>
        <w:rPr>
          <w:rFonts w:ascii="Times New Roman"/>
          <w:b w:val="false"/>
          <w:i w:val="false"/>
          <w:color w:val="000000"/>
          <w:sz w:val="28"/>
        </w:rPr>
        <w:t>
      улица Досова – 3, 4, 5, 6, 7, 8, 9, 10, 10А, 11, 12, 13, 14, 15, 15/1, 16, 17, 18, 19, 20, 21, 22, 23, 24, 25, 26, 27, 28, 29, 31.</w:t>
      </w:r>
    </w:p>
    <w:bookmarkStart w:name="z17" w:id="15"/>
    <w:p>
      <w:pPr>
        <w:spacing w:after="0"/>
        <w:ind w:left="0"/>
        <w:jc w:val="both"/>
      </w:pPr>
      <w:r>
        <w:rPr>
          <w:rFonts w:ascii="Times New Roman"/>
          <w:b w:val="false"/>
          <w:i w:val="false"/>
          <w:color w:val="000000"/>
          <w:sz w:val="28"/>
        </w:rPr>
        <w:t>
      Избирательный участок № 11</w:t>
      </w:r>
    </w:p>
    <w:bookmarkEnd w:id="15"/>
    <w:p>
      <w:pPr>
        <w:spacing w:after="0"/>
        <w:ind w:left="0"/>
        <w:jc w:val="both"/>
      </w:pPr>
      <w:r>
        <w:rPr>
          <w:rFonts w:ascii="Times New Roman"/>
          <w:b w:val="false"/>
          <w:i w:val="false"/>
          <w:color w:val="000000"/>
          <w:sz w:val="28"/>
        </w:rPr>
        <w:t>
      Местонахождение: Акмолинская область, город Кокшетау, улица Жамбыла Жабаева 35, здание учреждения "Гуманитарно-техническая академия".</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Жениса – 126, 126А, 138, 140, 142, 144, 146, 148, 150, 152, 154, 156, 160;</w:t>
      </w:r>
    </w:p>
    <w:p>
      <w:pPr>
        <w:spacing w:after="0"/>
        <w:ind w:left="0"/>
        <w:jc w:val="both"/>
      </w:pPr>
      <w:r>
        <w:rPr>
          <w:rFonts w:ascii="Times New Roman"/>
          <w:b w:val="false"/>
          <w:i w:val="false"/>
          <w:color w:val="000000"/>
          <w:sz w:val="28"/>
        </w:rPr>
        <w:t>
      улица Сакена Сейфуллина – 96, 96А, 100, 102, 104, 106, 119;</w:t>
      </w:r>
    </w:p>
    <w:p>
      <w:pPr>
        <w:spacing w:after="0"/>
        <w:ind w:left="0"/>
        <w:jc w:val="both"/>
      </w:pPr>
      <w:r>
        <w:rPr>
          <w:rFonts w:ascii="Times New Roman"/>
          <w:b w:val="false"/>
          <w:i w:val="false"/>
          <w:color w:val="000000"/>
          <w:sz w:val="28"/>
        </w:rPr>
        <w:t>
      улица Некрасова – 3, 4, 5, 6, 7, 8, 11, 12, 13, 14, 15, 16, 18, 19, 20, 21, 22, 23, 25, 26, 27, 28;</w:t>
      </w:r>
    </w:p>
    <w:p>
      <w:pPr>
        <w:spacing w:after="0"/>
        <w:ind w:left="0"/>
        <w:jc w:val="both"/>
      </w:pPr>
      <w:r>
        <w:rPr>
          <w:rFonts w:ascii="Times New Roman"/>
          <w:b w:val="false"/>
          <w:i w:val="false"/>
          <w:color w:val="000000"/>
          <w:sz w:val="28"/>
        </w:rPr>
        <w:t>
      улица Ломоносова – 3, 4, 5, 6, 7, 8, 9, 10, 11, 12, 13, 14, 15, 16, 19, 20, 21, 22, 24, 26, 27, 28;</w:t>
      </w:r>
    </w:p>
    <w:p>
      <w:pPr>
        <w:spacing w:after="0"/>
        <w:ind w:left="0"/>
        <w:jc w:val="both"/>
      </w:pPr>
      <w:r>
        <w:rPr>
          <w:rFonts w:ascii="Times New Roman"/>
          <w:b w:val="false"/>
          <w:i w:val="false"/>
          <w:color w:val="000000"/>
          <w:sz w:val="28"/>
        </w:rPr>
        <w:t>
      улица Кенесары Касымова – 97, 99, 101, 103, 104, 105, 111, 112, 113, 115, 116, 120, 124, 126, 128, 129, 130, 131, 132, 134, 136, 137, 138, 139, 140, 141, 144, 145, 146, 147, 148, 149, 150, 151, 152, 153, 154, 156, 158, 160;</w:t>
      </w:r>
    </w:p>
    <w:p>
      <w:pPr>
        <w:spacing w:after="0"/>
        <w:ind w:left="0"/>
        <w:jc w:val="both"/>
      </w:pPr>
      <w:r>
        <w:rPr>
          <w:rFonts w:ascii="Times New Roman"/>
          <w:b w:val="false"/>
          <w:i w:val="false"/>
          <w:color w:val="000000"/>
          <w:sz w:val="28"/>
        </w:rPr>
        <w:t>
      улица Шевцовой – 13, 15, 17, 23, 25, 27, 28, 29, 30, 32, 33, 34, 35, 36, 38, 39, 40, 43, 45, 48, 48А, 49, 50, 53, 55, 56, 57, 58, 59, 59А, 60, 61, 62, 64А, 66, 68, 70, 72;</w:t>
      </w:r>
    </w:p>
    <w:p>
      <w:pPr>
        <w:spacing w:after="0"/>
        <w:ind w:left="0"/>
        <w:jc w:val="both"/>
      </w:pPr>
      <w:r>
        <w:rPr>
          <w:rFonts w:ascii="Times New Roman"/>
          <w:b w:val="false"/>
          <w:i w:val="false"/>
          <w:color w:val="000000"/>
          <w:sz w:val="28"/>
        </w:rPr>
        <w:t>
      улица Громовой – 21А, 22, 22А, 23, 24, 25, 26, 27, 28, 30, 31, 32, 36, 37, 38, 43, 45, 46, 47, 48, 50, 51, 53, 54, 55, 57, 58, 59, 61, 63, 66, 68, 69, 71, 73, 74, 74А, 75, 77, 78, 80;</w:t>
      </w:r>
    </w:p>
    <w:p>
      <w:pPr>
        <w:spacing w:after="0"/>
        <w:ind w:left="0"/>
        <w:jc w:val="both"/>
      </w:pPr>
      <w:r>
        <w:rPr>
          <w:rFonts w:ascii="Times New Roman"/>
          <w:b w:val="false"/>
          <w:i w:val="false"/>
          <w:color w:val="000000"/>
          <w:sz w:val="28"/>
        </w:rPr>
        <w:t>
      улица Канай би – 99, 101, 101А, 103, 104А, 105, 106, 107, 108, 110, 112, 114, 115, 116, 117, 119, 120, 122, 124, 125, 127, 129, 130, 131, 132, 133, 134, 135, 136, 137, 139, 140, 143, 144, 146, 148, 149, 150, 151, 153, 155, 158, 159, 160, 162, 166, 170;</w:t>
      </w:r>
    </w:p>
    <w:p>
      <w:pPr>
        <w:spacing w:after="0"/>
        <w:ind w:left="0"/>
        <w:jc w:val="both"/>
      </w:pPr>
      <w:r>
        <w:rPr>
          <w:rFonts w:ascii="Times New Roman"/>
          <w:b w:val="false"/>
          <w:i w:val="false"/>
          <w:color w:val="000000"/>
          <w:sz w:val="28"/>
        </w:rPr>
        <w:t>
      улица Досова – 28А, 30, 32, 32А, 33, 34, 34А, 35, 37, 39, 40, 41, 42, 43, 44, 45, 49, 50, 51, 52, 53, 54, 55, 56, 59, 60, 61, 62, 63, 64, 65, 66, 68, 69, 70, 71, 72, 73, 74, 75, 75А, 77, 79, 80, 81, 82, 84, 85, 86, 87, 88, 89, 90, 91, 92, 97, 99;</w:t>
      </w:r>
    </w:p>
    <w:p>
      <w:pPr>
        <w:spacing w:after="0"/>
        <w:ind w:left="0"/>
        <w:jc w:val="both"/>
      </w:pPr>
      <w:r>
        <w:rPr>
          <w:rFonts w:ascii="Times New Roman"/>
          <w:b w:val="false"/>
          <w:i w:val="false"/>
          <w:color w:val="000000"/>
          <w:sz w:val="28"/>
        </w:rPr>
        <w:t>
      улица Воровского – 106А, 108, 110, 112, 113А, 118, 120, 121, 122, 124, 125, 127, 128, 130, 132, 133, 134, 135, 137, 138, 140, 142, 143, 144, 145, 146, 147, 148, 149, 150, 151, 152, 153, 154, 155, 157, 158, 159, 160, 162, 163, 164, 165, 166, 167, 168, 173, 175, 177, 179;</w:t>
      </w:r>
    </w:p>
    <w:p>
      <w:pPr>
        <w:spacing w:after="0"/>
        <w:ind w:left="0"/>
        <w:jc w:val="both"/>
      </w:pPr>
      <w:r>
        <w:rPr>
          <w:rFonts w:ascii="Times New Roman"/>
          <w:b w:val="false"/>
          <w:i w:val="false"/>
          <w:color w:val="000000"/>
          <w:sz w:val="28"/>
        </w:rPr>
        <w:t>
      улица Николая Вавилова – 32А, 72, 74, 76, 86А, 86Б, 92А, 98, 100, 102, 104, 105, 106, 107, 109, 111, 113, 115, 117, 119, 121, 123, 125, 127, 129, 131, 133, 135, 137, 139, 141, 143, 145, 147, 149, 151, 153, 157, 159, 161, 163, 165;</w:t>
      </w:r>
    </w:p>
    <w:p>
      <w:pPr>
        <w:spacing w:after="0"/>
        <w:ind w:left="0"/>
        <w:jc w:val="both"/>
      </w:pPr>
      <w:r>
        <w:rPr>
          <w:rFonts w:ascii="Times New Roman"/>
          <w:b w:val="false"/>
          <w:i w:val="false"/>
          <w:color w:val="000000"/>
          <w:sz w:val="28"/>
        </w:rPr>
        <w:t>
      улица Шокана Уалиханова – 1/27, 1д/37, 2, 4, 6, 8, 10, 14, 18, 26, 30;</w:t>
      </w:r>
    </w:p>
    <w:p>
      <w:pPr>
        <w:spacing w:after="0"/>
        <w:ind w:left="0"/>
        <w:jc w:val="both"/>
      </w:pPr>
      <w:r>
        <w:rPr>
          <w:rFonts w:ascii="Times New Roman"/>
          <w:b w:val="false"/>
          <w:i w:val="false"/>
          <w:color w:val="000000"/>
          <w:sz w:val="28"/>
        </w:rPr>
        <w:t>
      улица Жамбыла Жабаева – 1А, 1В, 2, 3, 4, 5, 7, 8, 10, 11, 12, 13, 14, 15, 16, 18, 19, 20, 21, 22, 23, 24, 26, 28, 29, 30, 31, 32, 33;</w:t>
      </w:r>
    </w:p>
    <w:p>
      <w:pPr>
        <w:spacing w:after="0"/>
        <w:ind w:left="0"/>
        <w:jc w:val="both"/>
      </w:pPr>
      <w:r>
        <w:rPr>
          <w:rFonts w:ascii="Times New Roman"/>
          <w:b w:val="false"/>
          <w:i w:val="false"/>
          <w:color w:val="000000"/>
          <w:sz w:val="28"/>
        </w:rPr>
        <w:t>
      улица Каюма Мухамедханова – 7А, 9, 10, 11, 12, 13, 14, 18;</w:t>
      </w:r>
    </w:p>
    <w:p>
      <w:pPr>
        <w:spacing w:after="0"/>
        <w:ind w:left="0"/>
        <w:jc w:val="both"/>
      </w:pPr>
      <w:r>
        <w:rPr>
          <w:rFonts w:ascii="Times New Roman"/>
          <w:b w:val="false"/>
          <w:i w:val="false"/>
          <w:color w:val="000000"/>
          <w:sz w:val="28"/>
        </w:rPr>
        <w:t>
      улица Остапенко – 4, 5, 6, 7, 8, 10, 11, 12, 13, 14, 15/1, 16, 17, 18, 21, 23, 25, 26, 27, 28, 29, 30, 31, 34, 36, 38, 40;</w:t>
      </w:r>
    </w:p>
    <w:p>
      <w:pPr>
        <w:spacing w:after="0"/>
        <w:ind w:left="0"/>
        <w:jc w:val="both"/>
      </w:pPr>
      <w:r>
        <w:rPr>
          <w:rFonts w:ascii="Times New Roman"/>
          <w:b w:val="false"/>
          <w:i w:val="false"/>
          <w:color w:val="000000"/>
          <w:sz w:val="28"/>
        </w:rPr>
        <w:t>
      улица Синегорская – 1, 3, 4, 5, 7, 9;</w:t>
      </w:r>
    </w:p>
    <w:p>
      <w:pPr>
        <w:spacing w:after="0"/>
        <w:ind w:left="0"/>
        <w:jc w:val="both"/>
      </w:pPr>
      <w:r>
        <w:rPr>
          <w:rFonts w:ascii="Times New Roman"/>
          <w:b w:val="false"/>
          <w:i w:val="false"/>
          <w:color w:val="000000"/>
          <w:sz w:val="28"/>
        </w:rPr>
        <w:t>
      улица Шевченко – 4, 10, 12, 14, 15, 17, 19, 20, 22, 23, 24, 28, 29, 30, 31, 32, 33, 34, 35, 36, 37, 39, 42;</w:t>
      </w:r>
    </w:p>
    <w:p>
      <w:pPr>
        <w:spacing w:after="0"/>
        <w:ind w:left="0"/>
        <w:jc w:val="both"/>
      </w:pPr>
      <w:r>
        <w:rPr>
          <w:rFonts w:ascii="Times New Roman"/>
          <w:b w:val="false"/>
          <w:i w:val="false"/>
          <w:color w:val="000000"/>
          <w:sz w:val="28"/>
        </w:rPr>
        <w:t>
      улица Мицкеевича – 3, 5, 16, 18, 20, 22, 24, 26, 28, 32, 34;</w:t>
      </w:r>
    </w:p>
    <w:p>
      <w:pPr>
        <w:spacing w:after="0"/>
        <w:ind w:left="0"/>
        <w:jc w:val="both"/>
      </w:pPr>
      <w:r>
        <w:rPr>
          <w:rFonts w:ascii="Times New Roman"/>
          <w:b w:val="false"/>
          <w:i w:val="false"/>
          <w:color w:val="000000"/>
          <w:sz w:val="28"/>
        </w:rPr>
        <w:t>
      улица Коксай – 2, 6, 7, 10, 11, 14, 18, 19, 28, 30;</w:t>
      </w:r>
    </w:p>
    <w:p>
      <w:pPr>
        <w:spacing w:after="0"/>
        <w:ind w:left="0"/>
        <w:jc w:val="both"/>
      </w:pPr>
      <w:r>
        <w:rPr>
          <w:rFonts w:ascii="Times New Roman"/>
          <w:b w:val="false"/>
          <w:i w:val="false"/>
          <w:color w:val="000000"/>
          <w:sz w:val="28"/>
        </w:rPr>
        <w:t>
      улица ГҰте – 4, 7, 8, 18, 22, 24, 26, 28, 30, 30А, 32;</w:t>
      </w:r>
    </w:p>
    <w:p>
      <w:pPr>
        <w:spacing w:after="0"/>
        <w:ind w:left="0"/>
        <w:jc w:val="both"/>
      </w:pPr>
      <w:r>
        <w:rPr>
          <w:rFonts w:ascii="Times New Roman"/>
          <w:b w:val="false"/>
          <w:i w:val="false"/>
          <w:color w:val="000000"/>
          <w:sz w:val="28"/>
        </w:rPr>
        <w:t>
      улица Муса Жалеля – 7, 8, 11, 12, 13, 14, 15, 16, 17, 19, 20, 21, 23, 24, 25, 26, 28, 29, 30, 31, 32, 33, 34, 35, 40, 42;</w:t>
      </w:r>
    </w:p>
    <w:p>
      <w:pPr>
        <w:spacing w:after="0"/>
        <w:ind w:left="0"/>
        <w:jc w:val="both"/>
      </w:pPr>
      <w:r>
        <w:rPr>
          <w:rFonts w:ascii="Times New Roman"/>
          <w:b w:val="false"/>
          <w:i w:val="false"/>
          <w:color w:val="000000"/>
          <w:sz w:val="28"/>
        </w:rPr>
        <w:t>
      улица Куанышева – 4, 5, 6, 7, 8, 9, 11, 13, 14, 15, 16, 17, 18, 19, 20, 22, 24, 26, 28, 30, 32, 36, 38;</w:t>
      </w:r>
    </w:p>
    <w:p>
      <w:pPr>
        <w:spacing w:after="0"/>
        <w:ind w:left="0"/>
        <w:jc w:val="both"/>
      </w:pPr>
      <w:r>
        <w:rPr>
          <w:rFonts w:ascii="Times New Roman"/>
          <w:b w:val="false"/>
          <w:i w:val="false"/>
          <w:color w:val="000000"/>
          <w:sz w:val="28"/>
        </w:rPr>
        <w:t>
      улица Андрея Сахарова – 7, 8, 9, 10, 11, 12, 13, 14, 15, 16, 17, 18, 19, 20, 22, 24, 25, 26, 27, 30, 32, 33, 34, 35, 36, 37, 38, 40, 41, 42, 43, 44, 45, 47, 48, 50;</w:t>
      </w:r>
    </w:p>
    <w:p>
      <w:pPr>
        <w:spacing w:after="0"/>
        <w:ind w:left="0"/>
        <w:jc w:val="both"/>
      </w:pPr>
      <w:r>
        <w:rPr>
          <w:rFonts w:ascii="Times New Roman"/>
          <w:b w:val="false"/>
          <w:i w:val="false"/>
          <w:color w:val="000000"/>
          <w:sz w:val="28"/>
        </w:rPr>
        <w:t>
      улица Лазо – 4, 9А, 10А, 14, 22;</w:t>
      </w:r>
    </w:p>
    <w:p>
      <w:pPr>
        <w:spacing w:after="0"/>
        <w:ind w:left="0"/>
        <w:jc w:val="both"/>
      </w:pPr>
      <w:r>
        <w:rPr>
          <w:rFonts w:ascii="Times New Roman"/>
          <w:b w:val="false"/>
          <w:i w:val="false"/>
          <w:color w:val="000000"/>
          <w:sz w:val="28"/>
        </w:rPr>
        <w:t>
      улица Еркеша Ибрагимова – 7, 9, 11, 13, 15, 17, 19, 21, 25, 27, 29,30, 33, 35, 37, 39, 41, 43;</w:t>
      </w:r>
    </w:p>
    <w:p>
      <w:pPr>
        <w:spacing w:after="0"/>
        <w:ind w:left="0"/>
        <w:jc w:val="both"/>
      </w:pPr>
      <w:r>
        <w:rPr>
          <w:rFonts w:ascii="Times New Roman"/>
          <w:b w:val="false"/>
          <w:i w:val="false"/>
          <w:color w:val="000000"/>
          <w:sz w:val="28"/>
        </w:rPr>
        <w:t>
      улица Жемисти – 3, 9, 19, 21, 23, 24, 25, 27, 28, 29;</w:t>
      </w:r>
    </w:p>
    <w:p>
      <w:pPr>
        <w:spacing w:after="0"/>
        <w:ind w:left="0"/>
        <w:jc w:val="both"/>
      </w:pPr>
      <w:r>
        <w:rPr>
          <w:rFonts w:ascii="Times New Roman"/>
          <w:b w:val="false"/>
          <w:i w:val="false"/>
          <w:color w:val="000000"/>
          <w:sz w:val="28"/>
        </w:rPr>
        <w:t>
      улица Панфилова – 3, 4, 6, 6А.</w:t>
      </w:r>
    </w:p>
    <w:bookmarkStart w:name="z18" w:id="16"/>
    <w:p>
      <w:pPr>
        <w:spacing w:after="0"/>
        <w:ind w:left="0"/>
        <w:jc w:val="both"/>
      </w:pPr>
      <w:r>
        <w:rPr>
          <w:rFonts w:ascii="Times New Roman"/>
          <w:b w:val="false"/>
          <w:i w:val="false"/>
          <w:color w:val="000000"/>
          <w:sz w:val="28"/>
        </w:rPr>
        <w:t>
      Избирательный участок № 12</w:t>
      </w:r>
    </w:p>
    <w:bookmarkEnd w:id="16"/>
    <w:p>
      <w:pPr>
        <w:spacing w:after="0"/>
        <w:ind w:left="0"/>
        <w:jc w:val="both"/>
      </w:pPr>
      <w:r>
        <w:rPr>
          <w:rFonts w:ascii="Times New Roman"/>
          <w:b w:val="false"/>
          <w:i w:val="false"/>
          <w:color w:val="000000"/>
          <w:sz w:val="28"/>
        </w:rPr>
        <w:t>
      Местонахождение: Акмолинская область, город Кокшетау, улица Кенесары Касымова 222, здание коммунального государственного учреждения "Средняя школа № 21"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Жениса – 162, 164, 166, 168, 170, 172, 174, 176, 178, 180, 182, 184, 186, 190, 192, 194, 196, 198, 200, 204, 206, 208, 210, 212, 214, 216, 220, 220А, 222, 226, 230А, 232;</w:t>
      </w:r>
    </w:p>
    <w:p>
      <w:pPr>
        <w:spacing w:after="0"/>
        <w:ind w:left="0"/>
        <w:jc w:val="both"/>
      </w:pPr>
      <w:r>
        <w:rPr>
          <w:rFonts w:ascii="Times New Roman"/>
          <w:b w:val="false"/>
          <w:i w:val="false"/>
          <w:color w:val="000000"/>
          <w:sz w:val="28"/>
        </w:rPr>
        <w:t>
      улица Некрасова – 29, 30, 31, 33, 34, 35, 36, 37, 38, 39, 40, 41, 42, 43, 44, 45, 46, 47, 48, 49, 50, 51, 52, 53, 54, 55, 56, 57, 58, 59, 60, 61, 62, 63, 64, 65, 66, 67, 68, 69, 70, 71, 72, 73, 75, 76, 77, 78, 79, 80;</w:t>
      </w:r>
    </w:p>
    <w:p>
      <w:pPr>
        <w:spacing w:after="0"/>
        <w:ind w:left="0"/>
        <w:jc w:val="both"/>
      </w:pPr>
      <w:r>
        <w:rPr>
          <w:rFonts w:ascii="Times New Roman"/>
          <w:b w:val="false"/>
          <w:i w:val="false"/>
          <w:color w:val="000000"/>
          <w:sz w:val="28"/>
        </w:rPr>
        <w:t>
      улица Ломоносова – 29, 30, 31, 32, 33, 34, 35, 36, 37, 38, 39, 40, 41, 42, 43, 44, 45, 46, 47, 48, 49, 50, 51, 52, 53, 54, 55, 56, 57, 58, 59, 60, 61, 62, 63, 64, 65, 67, 68, 71, 73, 75, 77, 79;</w:t>
      </w:r>
    </w:p>
    <w:p>
      <w:pPr>
        <w:spacing w:after="0"/>
        <w:ind w:left="0"/>
        <w:jc w:val="both"/>
      </w:pPr>
      <w:r>
        <w:rPr>
          <w:rFonts w:ascii="Times New Roman"/>
          <w:b w:val="false"/>
          <w:i w:val="false"/>
          <w:color w:val="000000"/>
          <w:sz w:val="28"/>
        </w:rPr>
        <w:t>
      улица Кенесары Касымова – 155, 157, 159, 161, 162, 163, 165, 167, 168, 169, 170, 171, 172, 173, 174, 175, 176, 177, 178, 179, 180, 181, 182, 183, 184, 185, 186, 187, 188, 189, 190, 192, 194, 196, 198, 200, 202, 204, 205, 206, 207, 208, 209Г, 210, 210А, 212, 212А, 216, 220А, 220Б;</w:t>
      </w:r>
    </w:p>
    <w:p>
      <w:pPr>
        <w:spacing w:after="0"/>
        <w:ind w:left="0"/>
        <w:jc w:val="both"/>
      </w:pPr>
      <w:r>
        <w:rPr>
          <w:rFonts w:ascii="Times New Roman"/>
          <w:b w:val="false"/>
          <w:i w:val="false"/>
          <w:color w:val="000000"/>
          <w:sz w:val="28"/>
        </w:rPr>
        <w:t>
      улица Шевцовой – 63, 65, 67, 69, 71, 73, 74, 75, 76, 77, 78, 79, 80, 81, 82, 84, 86, 88, 89, 90, 91, 92, 93, 94, 96, 97, 98, 100, 101, 102, 103, 104, 105, 106, 107, 108, 109, 110, 111, 112, 113, 114, 115, 116, 117, 118, 120, 122, 124, 126, 128, 130, 132, 134, 214А;</w:t>
      </w:r>
    </w:p>
    <w:p>
      <w:pPr>
        <w:spacing w:after="0"/>
        <w:ind w:left="0"/>
        <w:jc w:val="both"/>
      </w:pPr>
      <w:r>
        <w:rPr>
          <w:rFonts w:ascii="Times New Roman"/>
          <w:b w:val="false"/>
          <w:i w:val="false"/>
          <w:color w:val="000000"/>
          <w:sz w:val="28"/>
        </w:rPr>
        <w:t>
      улица Громова – 79, 83, 85, 86, 87, 88, 89, 90, 91, 92, 93, 94, 95, 96, 97, 98, 99, 100, 101, 102, 103, 104, 105, 106, 107, 108, 109, 110, 111, 112, 113, 114, 115, 116, 117, 118, 119, 120, 122, 123, 124, 125, 126, 130, 132, 134, 136, 138, 140, 142, 142А/1;</w:t>
      </w:r>
    </w:p>
    <w:p>
      <w:pPr>
        <w:spacing w:after="0"/>
        <w:ind w:left="0"/>
        <w:jc w:val="both"/>
      </w:pPr>
      <w:r>
        <w:rPr>
          <w:rFonts w:ascii="Times New Roman"/>
          <w:b w:val="false"/>
          <w:i w:val="false"/>
          <w:color w:val="000000"/>
          <w:sz w:val="28"/>
        </w:rPr>
        <w:t>
      улица Канай би – 161, 163А, 165, 167, 169, 171, 172, 173, 174, 175, 177, 179, 180, 181, 182, 183, 184, 186, 187, 188, 189, 190, 191, 192, 193, 194, 195, 197, 199, 201, 202, 204, 206, 208, 210;</w:t>
      </w:r>
    </w:p>
    <w:p>
      <w:pPr>
        <w:spacing w:after="0"/>
        <w:ind w:left="0"/>
        <w:jc w:val="both"/>
      </w:pPr>
      <w:r>
        <w:rPr>
          <w:rFonts w:ascii="Times New Roman"/>
          <w:b w:val="false"/>
          <w:i w:val="false"/>
          <w:color w:val="000000"/>
          <w:sz w:val="28"/>
        </w:rPr>
        <w:t>
      улица Досова – 94, 96, 98, 100, 101, 102, 104, 105, 106, 107, 108, 108А, 109, 110, 111, 112, 113, 114, 115, 116/1, 117, 118, 119, 121, 123, 124, 125, 126, 127, 128, 129, 130, 131, 132, 133, 134, 135, 137, 138, 139, 142, 143, 145, 147;</w:t>
      </w:r>
    </w:p>
    <w:p>
      <w:pPr>
        <w:spacing w:after="0"/>
        <w:ind w:left="0"/>
        <w:jc w:val="both"/>
      </w:pPr>
      <w:r>
        <w:rPr>
          <w:rFonts w:ascii="Times New Roman"/>
          <w:b w:val="false"/>
          <w:i w:val="false"/>
          <w:color w:val="000000"/>
          <w:sz w:val="28"/>
        </w:rPr>
        <w:t>
      улица Воровского – 170, 172, 176, 178, 180, 182, 183, 184, 185, 186, 188, 189, 190, 192, 194, 195, 196, 197, 199, 201, 203, 204, 205, 206, 207, 208, 209, 210, 211, 212, 213, 214, 215, 216, 217, 218, 219, 221, 223, 225, 227, 229;</w:t>
      </w:r>
    </w:p>
    <w:p>
      <w:pPr>
        <w:spacing w:after="0"/>
        <w:ind w:left="0"/>
        <w:jc w:val="both"/>
      </w:pPr>
      <w:r>
        <w:rPr>
          <w:rFonts w:ascii="Times New Roman"/>
          <w:b w:val="false"/>
          <w:i w:val="false"/>
          <w:color w:val="000000"/>
          <w:sz w:val="28"/>
        </w:rPr>
        <w:t>
      улица Николая Вавилова – 62, 64, 66, 68, 106А, 106В, 108, 158, 167, 169, 170, 171, 172, 174, 175, 176, 177, 178, 179, 180, 181, 182, 183, 185, 186, 186А, 187, 189, 190, 191, 192, 193, 194, 195, 196, 197, 198, 199, 200, 201, 203, 204, 205, 207, 208, 209, 210, 211, 212, 213, 215, 217, 219, 221, 223;</w:t>
      </w:r>
    </w:p>
    <w:p>
      <w:pPr>
        <w:spacing w:after="0"/>
        <w:ind w:left="0"/>
        <w:jc w:val="both"/>
      </w:pPr>
      <w:r>
        <w:rPr>
          <w:rFonts w:ascii="Times New Roman"/>
          <w:b w:val="false"/>
          <w:i w:val="false"/>
          <w:color w:val="000000"/>
          <w:sz w:val="28"/>
        </w:rPr>
        <w:t>
      улица Жастар – 1, 3, 5, 6, 7, 8, 9, 10, 12, 15, 16, 17, 18, 19, 20, 22, 23, 24, 25, 26, 27, 28, 29, 31, 32, 33, 35, 36, 37, 38, 39, 40, 41, 43, 44, 45,46, 47,48, 49, 50, 50А, 51, 52;</w:t>
      </w:r>
    </w:p>
    <w:p>
      <w:pPr>
        <w:spacing w:after="0"/>
        <w:ind w:left="0"/>
        <w:jc w:val="both"/>
      </w:pPr>
      <w:r>
        <w:rPr>
          <w:rFonts w:ascii="Times New Roman"/>
          <w:b w:val="false"/>
          <w:i w:val="false"/>
          <w:color w:val="000000"/>
          <w:sz w:val="28"/>
        </w:rPr>
        <w:t>
      улица Армандастар – 5, 7, 8, 10, 12, 12А, 13, 17, 18, 19, 20, 20Г, 20Д, 21, 22, 24, 25, 26, 27, 28А, 29, 33, 35, 39, 41;</w:t>
      </w:r>
    </w:p>
    <w:p>
      <w:pPr>
        <w:spacing w:after="0"/>
        <w:ind w:left="0"/>
        <w:jc w:val="both"/>
      </w:pPr>
      <w:r>
        <w:rPr>
          <w:rFonts w:ascii="Times New Roman"/>
          <w:b w:val="false"/>
          <w:i w:val="false"/>
          <w:color w:val="000000"/>
          <w:sz w:val="28"/>
        </w:rPr>
        <w:t>
      улица Цветочная – 2, 4, 4А, 6, 8, 12, 14, 16, 18, 20;</w:t>
      </w:r>
    </w:p>
    <w:p>
      <w:pPr>
        <w:spacing w:after="0"/>
        <w:ind w:left="0"/>
        <w:jc w:val="both"/>
      </w:pPr>
      <w:r>
        <w:rPr>
          <w:rFonts w:ascii="Times New Roman"/>
          <w:b w:val="false"/>
          <w:i w:val="false"/>
          <w:color w:val="000000"/>
          <w:sz w:val="28"/>
        </w:rPr>
        <w:t>
      улица Шалгынды – 1, 4, 5, 8, 9, 10, 13, 14, 15, 16, 17, 18, 19, 21, 22, 22А, 23, 23А;</w:t>
      </w:r>
    </w:p>
    <w:p>
      <w:pPr>
        <w:spacing w:after="0"/>
        <w:ind w:left="0"/>
        <w:jc w:val="both"/>
      </w:pPr>
      <w:r>
        <w:rPr>
          <w:rFonts w:ascii="Times New Roman"/>
          <w:b w:val="false"/>
          <w:i w:val="false"/>
          <w:color w:val="000000"/>
          <w:sz w:val="28"/>
        </w:rPr>
        <w:t>
      улица Жемисти – 21, 24, 25, 26, 28, 29, 30;</w:t>
      </w:r>
    </w:p>
    <w:p>
      <w:pPr>
        <w:spacing w:after="0"/>
        <w:ind w:left="0"/>
        <w:jc w:val="both"/>
      </w:pPr>
      <w:r>
        <w:rPr>
          <w:rFonts w:ascii="Times New Roman"/>
          <w:b w:val="false"/>
          <w:i w:val="false"/>
          <w:color w:val="000000"/>
          <w:sz w:val="28"/>
        </w:rPr>
        <w:t>
      улица Жаркын – 2, 3, 4, 5, 6, 7, 8, 10, 12, 14, 16, 17;</w:t>
      </w:r>
    </w:p>
    <w:p>
      <w:pPr>
        <w:spacing w:after="0"/>
        <w:ind w:left="0"/>
        <w:jc w:val="both"/>
      </w:pPr>
      <w:r>
        <w:rPr>
          <w:rFonts w:ascii="Times New Roman"/>
          <w:b w:val="false"/>
          <w:i w:val="false"/>
          <w:color w:val="000000"/>
          <w:sz w:val="28"/>
        </w:rPr>
        <w:t>
      улица Шунгырша – 2, 6, 7, 8, 9, 10, 11, 13, 15, 16, 21;</w:t>
      </w:r>
    </w:p>
    <w:p>
      <w:pPr>
        <w:spacing w:after="0"/>
        <w:ind w:left="0"/>
        <w:jc w:val="both"/>
      </w:pPr>
      <w:r>
        <w:rPr>
          <w:rFonts w:ascii="Times New Roman"/>
          <w:b w:val="false"/>
          <w:i w:val="false"/>
          <w:color w:val="000000"/>
          <w:sz w:val="28"/>
        </w:rPr>
        <w:t>
      улица Еркеша Ибрагимова – 45, 45А, 46А, 48, 50А;</w:t>
      </w:r>
    </w:p>
    <w:p>
      <w:pPr>
        <w:spacing w:after="0"/>
        <w:ind w:left="0"/>
        <w:jc w:val="both"/>
      </w:pPr>
      <w:r>
        <w:rPr>
          <w:rFonts w:ascii="Times New Roman"/>
          <w:b w:val="false"/>
          <w:i w:val="false"/>
          <w:color w:val="000000"/>
          <w:sz w:val="28"/>
        </w:rPr>
        <w:t>
      улица ШахметаКусаинова – 1, 1А, 1Б, 1В, 1Г, 1Д, 3, 3А, 5, 8, 9, 11, 13, 15, 19, 23, 29;</w:t>
      </w:r>
    </w:p>
    <w:p>
      <w:pPr>
        <w:spacing w:after="0"/>
        <w:ind w:left="0"/>
        <w:jc w:val="both"/>
      </w:pPr>
      <w:r>
        <w:rPr>
          <w:rFonts w:ascii="Times New Roman"/>
          <w:b w:val="false"/>
          <w:i w:val="false"/>
          <w:color w:val="000000"/>
          <w:sz w:val="28"/>
        </w:rPr>
        <w:t>
      улица Жана аульская – 3, 5, 7, 7А, 9, 9А;</w:t>
      </w:r>
    </w:p>
    <w:p>
      <w:pPr>
        <w:spacing w:after="0"/>
        <w:ind w:left="0"/>
        <w:jc w:val="both"/>
      </w:pPr>
      <w:r>
        <w:rPr>
          <w:rFonts w:ascii="Times New Roman"/>
          <w:b w:val="false"/>
          <w:i w:val="false"/>
          <w:color w:val="000000"/>
          <w:sz w:val="28"/>
        </w:rPr>
        <w:t>
      улица Гвардейская – 15, 18, 19, 20, 109;</w:t>
      </w:r>
    </w:p>
    <w:p>
      <w:pPr>
        <w:spacing w:after="0"/>
        <w:ind w:left="0"/>
        <w:jc w:val="both"/>
      </w:pPr>
      <w:r>
        <w:rPr>
          <w:rFonts w:ascii="Times New Roman"/>
          <w:b w:val="false"/>
          <w:i w:val="false"/>
          <w:color w:val="000000"/>
          <w:sz w:val="28"/>
        </w:rPr>
        <w:t>
      улица Мамыр – 10, 12А, 19, 20, 25;</w:t>
      </w:r>
    </w:p>
    <w:p>
      <w:pPr>
        <w:spacing w:after="0"/>
        <w:ind w:left="0"/>
        <w:jc w:val="both"/>
      </w:pPr>
      <w:r>
        <w:rPr>
          <w:rFonts w:ascii="Times New Roman"/>
          <w:b w:val="false"/>
          <w:i w:val="false"/>
          <w:color w:val="000000"/>
          <w:sz w:val="28"/>
        </w:rPr>
        <w:t>
      улица Султана Баймагамбетова – 3А, 5, 5А, 6, 7, 7А, 9, 9А, 13, 13А, 15, 17, 19, 19А, 21, 21А, 23, 23А, 25, 25А, 27, 27А, 29, 29А, 31, 31А, 33, 33А, 35, 35А, 39, 39А, 41, 41А, 43, 43А, 45, 45А, 47, 49, 49А, 51, 51А, 53А, 55А;</w:t>
      </w:r>
    </w:p>
    <w:p>
      <w:pPr>
        <w:spacing w:after="0"/>
        <w:ind w:left="0"/>
        <w:jc w:val="both"/>
      </w:pPr>
      <w:r>
        <w:rPr>
          <w:rFonts w:ascii="Times New Roman"/>
          <w:b w:val="false"/>
          <w:i w:val="false"/>
          <w:color w:val="000000"/>
          <w:sz w:val="28"/>
        </w:rPr>
        <w:t>
      улица Сырымбет – 1, 2, 2А, 2Б, 3, 4, 4А, 5, 6, 7, 9, 11, 13, 15, 17, 19, 21, 23, 25, 29, 33, 35;</w:t>
      </w:r>
    </w:p>
    <w:p>
      <w:pPr>
        <w:spacing w:after="0"/>
        <w:ind w:left="0"/>
        <w:jc w:val="both"/>
      </w:pPr>
      <w:r>
        <w:rPr>
          <w:rFonts w:ascii="Times New Roman"/>
          <w:b w:val="false"/>
          <w:i w:val="false"/>
          <w:color w:val="000000"/>
          <w:sz w:val="28"/>
        </w:rPr>
        <w:t>
      микрорайон Жайлау – 1, 2, 3, 4, 5, 6, 7, 8, 9, 10, 11, 12, 13, 14, 15, 16, 17, 19, 20, 21, 21В, 22, 22А, 24, 25, 25А, 26, 27, 28, 29, 30, 32, 33, 34, 35, 37, 37/1, 37/2, 37/3, 37/4, 37/5, 37/6, 37/7, 37/8, 37/9, 37/10, 37/11, 37/12, 37/13, 37/14, 37/15, 37/16, 37А, 37Б, 37Д, 41/1, 41/2, 42/2, 44/2, 53А, 57, 57/А, 58, 59, 60, 60А, 60Б, 61, 62, 63, 66, 66А, 66Б, 66В, 66Г, 66Д, 67А, 68А, 77, 82, 85, 86, 88, 110;</w:t>
      </w:r>
    </w:p>
    <w:p>
      <w:pPr>
        <w:spacing w:after="0"/>
        <w:ind w:left="0"/>
        <w:jc w:val="both"/>
      </w:pPr>
      <w:r>
        <w:rPr>
          <w:rFonts w:ascii="Times New Roman"/>
          <w:b w:val="false"/>
          <w:i w:val="false"/>
          <w:color w:val="000000"/>
          <w:sz w:val="28"/>
        </w:rPr>
        <w:t>
      микрорайон Жайлау 2 – 1А, 1У, 2, 2А, 3А, 5А, 6, 7, 8, 9, 10А, 11, 11А, 12, 13, 13А, 14, 15, 16, 17, 19, 20, 21, 22, 23, 23А, 24, 25, 26, 27, 28, 29, 30.</w:t>
      </w:r>
    </w:p>
    <w:bookmarkStart w:name="z19" w:id="17"/>
    <w:p>
      <w:pPr>
        <w:spacing w:after="0"/>
        <w:ind w:left="0"/>
        <w:jc w:val="both"/>
      </w:pPr>
      <w:r>
        <w:rPr>
          <w:rFonts w:ascii="Times New Roman"/>
          <w:b w:val="false"/>
          <w:i w:val="false"/>
          <w:color w:val="000000"/>
          <w:sz w:val="28"/>
        </w:rPr>
        <w:t>
      Избирательный участок № 13</w:t>
      </w:r>
    </w:p>
    <w:bookmarkEnd w:id="17"/>
    <w:p>
      <w:pPr>
        <w:spacing w:after="0"/>
        <w:ind w:left="0"/>
        <w:jc w:val="both"/>
      </w:pPr>
      <w:r>
        <w:rPr>
          <w:rFonts w:ascii="Times New Roman"/>
          <w:b w:val="false"/>
          <w:i w:val="false"/>
          <w:color w:val="000000"/>
          <w:sz w:val="28"/>
        </w:rPr>
        <w:t>
      Местонахождение: Акмолинская область, город Кокшетау, улица Бауржана Момышулы 151, здание акционерного общества "Кокшетауское ремонтно-строительное управление".</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Жениса – 137, 139, 141, 143, 145, 149, 151, 153, 155, 157, 159, 161, 163, 165, 167, 169, 171, 173, 175, 179, 181, 183, 185, 187, 189, 191, 193, 195, 197, 199, 201, 203, 205, 207, 209, 215, 221;</w:t>
      </w:r>
    </w:p>
    <w:p>
      <w:pPr>
        <w:spacing w:after="0"/>
        <w:ind w:left="0"/>
        <w:jc w:val="both"/>
      </w:pPr>
      <w:r>
        <w:rPr>
          <w:rFonts w:ascii="Times New Roman"/>
          <w:b w:val="false"/>
          <w:i w:val="false"/>
          <w:color w:val="000000"/>
          <w:sz w:val="28"/>
        </w:rPr>
        <w:t>
      улица Грибоедова – 1, 2, 3, 4, 5, 6, 7, 8, 9, 10, 11, 12, 13, 14, 15, 16, 17, 18, 19, 20, 21, 22, 23, 24, 26, 27, 28, 29, 30, 31, 32, 33, 34, 35, 36, 37, 38, 39, 40, 41, 42, 43, 44, 45, 46, 47, 48, 49, 50, 51, 52, 53, 54, 55, 56, 57, 58;</w:t>
      </w:r>
    </w:p>
    <w:p>
      <w:pPr>
        <w:spacing w:after="0"/>
        <w:ind w:left="0"/>
        <w:jc w:val="both"/>
      </w:pPr>
      <w:r>
        <w:rPr>
          <w:rFonts w:ascii="Times New Roman"/>
          <w:b w:val="false"/>
          <w:i w:val="false"/>
          <w:color w:val="000000"/>
          <w:sz w:val="28"/>
        </w:rPr>
        <w:t>
      улица Алихана Бокейхана – 138, 141, 141А, 142, 143А, 144, 146, 148, 149, 150, 151, 152, 153, 154, 155, 156, 157, 158, 159, 160, 161, 162, 163, 164, 166, 167, 168, 169, 170, 171, 173, 175, 176, 177, 178, 179, 180, 181, 182, 183, 184, 186, 188, 190, 192, 194, 196, 198, 200, 202, 204;</w:t>
      </w:r>
    </w:p>
    <w:p>
      <w:pPr>
        <w:spacing w:after="0"/>
        <w:ind w:left="0"/>
        <w:jc w:val="both"/>
      </w:pPr>
      <w:r>
        <w:rPr>
          <w:rFonts w:ascii="Times New Roman"/>
          <w:b w:val="false"/>
          <w:i w:val="false"/>
          <w:color w:val="000000"/>
          <w:sz w:val="28"/>
        </w:rPr>
        <w:t>
      улица Стасова – 1, 1А, 2, 2А, 3, 3А, 4, 5, 5Б, 6, 6А, 7, 7А, 8, 8А, 9, 9А, 10, 10А, 11, 11А, 12, 12А, 13, 13А, 14, 14А, 15, 15А, 16, 16А, 17, 17А, 18, 18А, 19, 20, 21, 22, 23, 24, 25, 26, 27, 28, 29, 30, 31, 32, 33, 34, 35, 36, 37, 38, 40;</w:t>
      </w:r>
    </w:p>
    <w:p>
      <w:pPr>
        <w:spacing w:after="0"/>
        <w:ind w:left="0"/>
        <w:jc w:val="both"/>
      </w:pPr>
      <w:r>
        <w:rPr>
          <w:rFonts w:ascii="Times New Roman"/>
          <w:b w:val="false"/>
          <w:i w:val="false"/>
          <w:color w:val="000000"/>
          <w:sz w:val="28"/>
        </w:rPr>
        <w:t>
      улица Зарапа Темирбекова – 132, 132А, 134, 134А, 136А, 138, 139, 140, 140А, 140Б, 141, 142, 142/1, 142А, 143, 144, 145, 146, 147, 148, 149, 150, 152, 153, 154, 155, 156, 157, 158, 161, 163, 165, 167, 169, 171, 173, 173А, 175А, 177, 179, 183, 183А, 185, 187, 189;</w:t>
      </w:r>
    </w:p>
    <w:p>
      <w:pPr>
        <w:spacing w:after="0"/>
        <w:ind w:left="0"/>
        <w:jc w:val="both"/>
      </w:pPr>
      <w:r>
        <w:rPr>
          <w:rFonts w:ascii="Times New Roman"/>
          <w:b w:val="false"/>
          <w:i w:val="false"/>
          <w:color w:val="000000"/>
          <w:sz w:val="28"/>
        </w:rPr>
        <w:t>
      улица Фадеева – 1, 2, 3, 4, 5, 6, 7, 8, 9, 10, 11, 12, 13, 14, 15, 16, 17, 18, 19, 20, 21, 22, 23, 24, 25, 26, 27, 28, 29, 30, 31, 32, 33, 34, 35, 36, 37, 38, 39, 40, 41, 42, 43, 46, 48;</w:t>
      </w:r>
    </w:p>
    <w:p>
      <w:pPr>
        <w:spacing w:after="0"/>
        <w:ind w:left="0"/>
        <w:jc w:val="both"/>
      </w:pPr>
      <w:r>
        <w:rPr>
          <w:rFonts w:ascii="Times New Roman"/>
          <w:b w:val="false"/>
          <w:i w:val="false"/>
          <w:color w:val="000000"/>
          <w:sz w:val="28"/>
        </w:rPr>
        <w:t>
      улица Магжана Жумабаева – 118, 120, 122, 124, 126, 128, 130, 132, 133, 134, 136, 137, 138, 139, 139Б, 140, 141, 141Б, 142, 143, 144, 145, 146, 147, 148, 149, 150, 151, 152, 153, 154, 155, 155А, 155Б, 155В, 156А, 156Б, 157, 158, 159, 160, 161, 162, 162А, 164, 169, 173, 175, 179, 181, 182, 183, 184, 185, 187, 189, 190, 191, 193, 195, 196, 197, 198, 199, 200, 203, 205, 207, 209, 211, 213;</w:t>
      </w:r>
    </w:p>
    <w:p>
      <w:pPr>
        <w:spacing w:after="0"/>
        <w:ind w:left="0"/>
        <w:jc w:val="both"/>
      </w:pPr>
      <w:r>
        <w:rPr>
          <w:rFonts w:ascii="Times New Roman"/>
          <w:b w:val="false"/>
          <w:i w:val="false"/>
          <w:color w:val="000000"/>
          <w:sz w:val="28"/>
        </w:rPr>
        <w:t>
      проезд Херсонского – 1, 2, 3, 4, 5, 6, 7, 7А, 8, 9, 10, 11, 12, 12А, 13, 14, 15А, 16, 16А, 17А, 18, 18А, 19, 20, 22;</w:t>
      </w:r>
    </w:p>
    <w:p>
      <w:pPr>
        <w:spacing w:after="0"/>
        <w:ind w:left="0"/>
        <w:jc w:val="both"/>
      </w:pPr>
      <w:r>
        <w:rPr>
          <w:rFonts w:ascii="Times New Roman"/>
          <w:b w:val="false"/>
          <w:i w:val="false"/>
          <w:color w:val="000000"/>
          <w:sz w:val="28"/>
        </w:rPr>
        <w:t>
      улица Мактая Сагдиева – 125, 138, 140, 142, 144, 148, 154, 156, 156А, 156Б, 158, 160, 162, 164, 166, 168, 170, 172, 172А, 174, 176, 178, 182;</w:t>
      </w:r>
    </w:p>
    <w:p>
      <w:pPr>
        <w:spacing w:after="0"/>
        <w:ind w:left="0"/>
        <w:jc w:val="both"/>
      </w:pPr>
      <w:r>
        <w:rPr>
          <w:rFonts w:ascii="Times New Roman"/>
          <w:b w:val="false"/>
          <w:i w:val="false"/>
          <w:color w:val="000000"/>
          <w:sz w:val="28"/>
        </w:rPr>
        <w:t>
      улица Бауыржана Момышулы – 147А, 149, 153, 155, 159, 163, 164, 165, 166, 167, 168, 169, 170, 171, 176, 178, 178А, 178Б, 178Б/1, 178/1, 182, 188, 190, 192А, 192/1, 192/2, 192/4, 192/4А;</w:t>
      </w:r>
    </w:p>
    <w:p>
      <w:pPr>
        <w:spacing w:after="0"/>
        <w:ind w:left="0"/>
        <w:jc w:val="both"/>
      </w:pPr>
      <w:r>
        <w:rPr>
          <w:rFonts w:ascii="Times New Roman"/>
          <w:b w:val="false"/>
          <w:i w:val="false"/>
          <w:color w:val="000000"/>
          <w:sz w:val="28"/>
        </w:rPr>
        <w:t>
      улица Биржан сал – 15, 149, 151, 154, 166Б, 168, 168А, 169, 170, 170А, 171, 172, 173, 174, 175, 177, 179, 181, 183, 185, 187, 189, 189Б, 191, 191А, 193, 195, 197, 201, 203, 205, 207, 209, 211, 213, 215, 215А;</w:t>
      </w:r>
    </w:p>
    <w:p>
      <w:pPr>
        <w:spacing w:after="0"/>
        <w:ind w:left="0"/>
        <w:jc w:val="both"/>
      </w:pPr>
      <w:r>
        <w:rPr>
          <w:rFonts w:ascii="Times New Roman"/>
          <w:b w:val="false"/>
          <w:i w:val="false"/>
          <w:color w:val="000000"/>
          <w:sz w:val="28"/>
        </w:rPr>
        <w:t>
      улица Каныша Сатпаева – 86, 88, 90А, 91, 93, 94, 98, 101, 103, 105, 106, 109, 110, 111, 112, 113, 114, 115, 117, 118, 119, 120, 121, 122, 123, 124, 126, 127, 128, 129, 130, 131, 132, 133, 134, 135, 136, 137, 138, 140, 141, 142, 143, 144, 145, 146, 147, 148, 148А, 149, 150, 151, 152, 154, 155, 156, 157, 159, 160, 162, 166, 173;</w:t>
      </w:r>
    </w:p>
    <w:p>
      <w:pPr>
        <w:spacing w:after="0"/>
        <w:ind w:left="0"/>
        <w:jc w:val="both"/>
      </w:pPr>
      <w:r>
        <w:rPr>
          <w:rFonts w:ascii="Times New Roman"/>
          <w:b w:val="false"/>
          <w:i w:val="false"/>
          <w:color w:val="000000"/>
          <w:sz w:val="28"/>
        </w:rPr>
        <w:t>
      улица Титова – 3, 4, 5, 6, 11, 12, 13, 14;</w:t>
      </w:r>
    </w:p>
    <w:p>
      <w:pPr>
        <w:spacing w:after="0"/>
        <w:ind w:left="0"/>
        <w:jc w:val="both"/>
      </w:pPr>
      <w:r>
        <w:rPr>
          <w:rFonts w:ascii="Times New Roman"/>
          <w:b w:val="false"/>
          <w:i w:val="false"/>
          <w:color w:val="000000"/>
          <w:sz w:val="28"/>
        </w:rPr>
        <w:t>
      улица Калинина – 138, 140, 145, 146, 147, 148, 153, 155;</w:t>
      </w:r>
    </w:p>
    <w:p>
      <w:pPr>
        <w:spacing w:after="0"/>
        <w:ind w:left="0"/>
        <w:jc w:val="both"/>
      </w:pPr>
      <w:r>
        <w:rPr>
          <w:rFonts w:ascii="Times New Roman"/>
          <w:b w:val="false"/>
          <w:i w:val="false"/>
          <w:color w:val="000000"/>
          <w:sz w:val="28"/>
        </w:rPr>
        <w:t>
      улица Блока – 3, 4, 5, 6, 11, 12, 13;</w:t>
      </w:r>
    </w:p>
    <w:p>
      <w:pPr>
        <w:spacing w:after="0"/>
        <w:ind w:left="0"/>
        <w:jc w:val="both"/>
      </w:pPr>
      <w:r>
        <w:rPr>
          <w:rFonts w:ascii="Times New Roman"/>
          <w:b w:val="false"/>
          <w:i w:val="false"/>
          <w:color w:val="000000"/>
          <w:sz w:val="28"/>
        </w:rPr>
        <w:t>
      улица Ильяса Есенберлина – 130, 132, 134, 138, 140, 144, 146, 148, 150, 152, 154, 156, 158, 160, 162, 164, 166, 167, 168, 169, 170, 174, 175, 176, 177, 178, 180, 181, 183, 185, 187, 189, 191, 195, 197, 199, 201, 203, 205, 207, 211, 213, 215, 217, 219;</w:t>
      </w:r>
    </w:p>
    <w:p>
      <w:pPr>
        <w:spacing w:after="0"/>
        <w:ind w:left="0"/>
        <w:jc w:val="both"/>
      </w:pPr>
      <w:r>
        <w:rPr>
          <w:rFonts w:ascii="Times New Roman"/>
          <w:b w:val="false"/>
          <w:i w:val="false"/>
          <w:color w:val="000000"/>
          <w:sz w:val="28"/>
        </w:rPr>
        <w:t>
      улица Сергея Есенина – 4, 5, 11, 13, 14;</w:t>
      </w:r>
    </w:p>
    <w:p>
      <w:pPr>
        <w:spacing w:after="0"/>
        <w:ind w:left="0"/>
        <w:jc w:val="both"/>
      </w:pPr>
      <w:r>
        <w:rPr>
          <w:rFonts w:ascii="Times New Roman"/>
          <w:b w:val="false"/>
          <w:i w:val="false"/>
          <w:color w:val="000000"/>
          <w:sz w:val="28"/>
        </w:rPr>
        <w:t>
      улица Максима Горького – 158В, 158Г, 162, 164, 170, 172, 180, 182, 184, 186, 188, 192, 194, 196, 198, 200, 204, 206, 208, 214, 216, 218, 222;</w:t>
      </w:r>
    </w:p>
    <w:p>
      <w:pPr>
        <w:spacing w:after="0"/>
        <w:ind w:left="0"/>
        <w:jc w:val="both"/>
      </w:pPr>
      <w:r>
        <w:rPr>
          <w:rFonts w:ascii="Times New Roman"/>
          <w:b w:val="false"/>
          <w:i w:val="false"/>
          <w:color w:val="000000"/>
          <w:sz w:val="28"/>
        </w:rPr>
        <w:t>
      улица Шевченко – 45, 47, 51, 53, 55, 56, 60, 61, 62, 63, 64, 65, 66, 70, 71, 73, 75, 77, 79, 81;</w:t>
      </w:r>
    </w:p>
    <w:p>
      <w:pPr>
        <w:spacing w:after="0"/>
        <w:ind w:left="0"/>
        <w:jc w:val="both"/>
      </w:pPr>
      <w:r>
        <w:rPr>
          <w:rFonts w:ascii="Times New Roman"/>
          <w:b w:val="false"/>
          <w:i w:val="false"/>
          <w:color w:val="000000"/>
          <w:sz w:val="28"/>
        </w:rPr>
        <w:t>
      улица Куанышева – 51, 54, 56, 59, 61, 63, 65, 65А, 67, 72, 74, 78, 80, 82, 84, 86, 88, 90, 92, 94, 96, 98, 100, 102, 104, 106, 108, 110, 112, 114, 116, 118, 120, 121, 124;</w:t>
      </w:r>
    </w:p>
    <w:p>
      <w:pPr>
        <w:spacing w:after="0"/>
        <w:ind w:left="0"/>
        <w:jc w:val="both"/>
      </w:pPr>
      <w:r>
        <w:rPr>
          <w:rFonts w:ascii="Times New Roman"/>
          <w:b w:val="false"/>
          <w:i w:val="false"/>
          <w:color w:val="000000"/>
          <w:sz w:val="28"/>
        </w:rPr>
        <w:t>
      улица Лазо – 32;</w:t>
      </w:r>
    </w:p>
    <w:p>
      <w:pPr>
        <w:spacing w:after="0"/>
        <w:ind w:left="0"/>
        <w:jc w:val="both"/>
      </w:pPr>
      <w:r>
        <w:rPr>
          <w:rFonts w:ascii="Times New Roman"/>
          <w:b w:val="false"/>
          <w:i w:val="false"/>
          <w:color w:val="000000"/>
          <w:sz w:val="28"/>
        </w:rPr>
        <w:t>
      улица Шарипова – 1, 2, 3, 4, 5, 6, 7, 8, 9, 10, 11, 12, 13, 14, 16, 17, 18, 19, 20, 21, 22, 23, 24;</w:t>
      </w:r>
    </w:p>
    <w:p>
      <w:pPr>
        <w:spacing w:after="0"/>
        <w:ind w:left="0"/>
        <w:jc w:val="both"/>
      </w:pPr>
      <w:r>
        <w:rPr>
          <w:rFonts w:ascii="Times New Roman"/>
          <w:b w:val="false"/>
          <w:i w:val="false"/>
          <w:color w:val="000000"/>
          <w:sz w:val="28"/>
        </w:rPr>
        <w:t>
      улица Шахмета Кусаинова – 20, 56/1, 58, 70, 72, 73, 78, 80, 81, 82, 83, 84, 85, 87, 89, 91, 92, 93, 94, 97, 99, 101, 103, 105, 106, 107, 109, 111, 113, 115, 117;</w:t>
      </w:r>
    </w:p>
    <w:p>
      <w:pPr>
        <w:spacing w:after="0"/>
        <w:ind w:left="0"/>
        <w:jc w:val="both"/>
      </w:pPr>
      <w:r>
        <w:rPr>
          <w:rFonts w:ascii="Times New Roman"/>
          <w:b w:val="false"/>
          <w:i w:val="false"/>
          <w:color w:val="000000"/>
          <w:sz w:val="28"/>
        </w:rPr>
        <w:t>
      улица Тукая – 13, 14, 15, 16, 17, 18, 19, 20, 21, 22, 23, 24, 25, 26;</w:t>
      </w:r>
    </w:p>
    <w:p>
      <w:pPr>
        <w:spacing w:after="0"/>
        <w:ind w:left="0"/>
        <w:jc w:val="both"/>
      </w:pPr>
      <w:r>
        <w:rPr>
          <w:rFonts w:ascii="Times New Roman"/>
          <w:b w:val="false"/>
          <w:i w:val="false"/>
          <w:color w:val="000000"/>
          <w:sz w:val="28"/>
        </w:rPr>
        <w:t>
      улица Богенбая – 13, 14, 15, 16, 18, 19, 20, 21, 22, 23, 24, 25, 26, 28, 29, 31;</w:t>
      </w:r>
    </w:p>
    <w:p>
      <w:pPr>
        <w:spacing w:after="0"/>
        <w:ind w:left="0"/>
        <w:jc w:val="both"/>
      </w:pPr>
      <w:r>
        <w:rPr>
          <w:rFonts w:ascii="Times New Roman"/>
          <w:b w:val="false"/>
          <w:i w:val="false"/>
          <w:color w:val="000000"/>
          <w:sz w:val="28"/>
        </w:rPr>
        <w:t>
      улица Алаш – 4, 5, 6, 7, 8, 10, 12, 13, 14, 15, 17, 19;</w:t>
      </w:r>
    </w:p>
    <w:p>
      <w:pPr>
        <w:spacing w:after="0"/>
        <w:ind w:left="0"/>
        <w:jc w:val="both"/>
      </w:pPr>
      <w:r>
        <w:rPr>
          <w:rFonts w:ascii="Times New Roman"/>
          <w:b w:val="false"/>
          <w:i w:val="false"/>
          <w:color w:val="000000"/>
          <w:sz w:val="28"/>
        </w:rPr>
        <w:t>
      улица Гейне – 1Б, 1В, 1Г, 2, 2А, 2В, 2Г, 9, 10, 11, 12, 13, 14, 15, 16, 17, 18, 20, 23;</w:t>
      </w:r>
    </w:p>
    <w:p>
      <w:pPr>
        <w:spacing w:after="0"/>
        <w:ind w:left="0"/>
        <w:jc w:val="both"/>
      </w:pPr>
      <w:r>
        <w:rPr>
          <w:rFonts w:ascii="Times New Roman"/>
          <w:b w:val="false"/>
          <w:i w:val="false"/>
          <w:color w:val="000000"/>
          <w:sz w:val="28"/>
        </w:rPr>
        <w:t>
      улица Фрадкина – 5, 8, 9, 10, 11, 12, 13, 14, 15, 16, 17, 19, 20, 22, 24, 28;</w:t>
      </w:r>
    </w:p>
    <w:p>
      <w:pPr>
        <w:spacing w:after="0"/>
        <w:ind w:left="0"/>
        <w:jc w:val="both"/>
      </w:pPr>
      <w:r>
        <w:rPr>
          <w:rFonts w:ascii="Times New Roman"/>
          <w:b w:val="false"/>
          <w:i w:val="false"/>
          <w:color w:val="000000"/>
          <w:sz w:val="28"/>
        </w:rPr>
        <w:t>
      улица Сулутобе – 2, 4, 5, 8, 7, 9, 10, 11, 12, 13, 15, 16, 18, 20, 21, 22, 23, 24, 28, 29, 30, 32, 34, 36, 38;</w:t>
      </w:r>
    </w:p>
    <w:p>
      <w:pPr>
        <w:spacing w:after="0"/>
        <w:ind w:left="0"/>
        <w:jc w:val="both"/>
      </w:pPr>
      <w:r>
        <w:rPr>
          <w:rFonts w:ascii="Times New Roman"/>
          <w:b w:val="false"/>
          <w:i w:val="false"/>
          <w:color w:val="000000"/>
          <w:sz w:val="28"/>
        </w:rPr>
        <w:t>
      улица Аккайын – 1, 2, 3, 4, 5, 6, 7, 8, 9, 10, 12, 13, 14, 15, 16, 17А, 18, 19, 19А, 20, 21, 22, 23, 24, 25, 26, 27А;</w:t>
      </w:r>
    </w:p>
    <w:p>
      <w:pPr>
        <w:spacing w:after="0"/>
        <w:ind w:left="0"/>
        <w:jc w:val="both"/>
      </w:pPr>
      <w:r>
        <w:rPr>
          <w:rFonts w:ascii="Times New Roman"/>
          <w:b w:val="false"/>
          <w:i w:val="false"/>
          <w:color w:val="000000"/>
          <w:sz w:val="28"/>
        </w:rPr>
        <w:t>
      улица Нуркена Абдирова – 1, 1А, 1Б, 1В, 1Г, 1Д, 2, 2Б, 2Г, 4, 5, 6, 7, 8, 9, 10, 11, 12, 13, 14, 15, 16, 18, 19, 20, 21, 22, 23, 25, 27, 28, 30, 32, 34, 35, 36, 39;</w:t>
      </w:r>
    </w:p>
    <w:p>
      <w:pPr>
        <w:spacing w:after="0"/>
        <w:ind w:left="0"/>
        <w:jc w:val="both"/>
      </w:pPr>
      <w:r>
        <w:rPr>
          <w:rFonts w:ascii="Times New Roman"/>
          <w:b w:val="false"/>
          <w:i w:val="false"/>
          <w:color w:val="000000"/>
          <w:sz w:val="28"/>
        </w:rPr>
        <w:t>
      улица Кудайбергенова – 21, 23, 25, 27, 31, 34, 35, 36, 37, 43, 47, 61;</w:t>
      </w:r>
    </w:p>
    <w:p>
      <w:pPr>
        <w:spacing w:after="0"/>
        <w:ind w:left="0"/>
        <w:jc w:val="both"/>
      </w:pPr>
      <w:r>
        <w:rPr>
          <w:rFonts w:ascii="Times New Roman"/>
          <w:b w:val="false"/>
          <w:i w:val="false"/>
          <w:color w:val="000000"/>
          <w:sz w:val="28"/>
        </w:rPr>
        <w:t>
      улица Орнекти – 2, 3, 4, 6, 7, 8, 11, 12, 14, 16, 18, 20, 22, 24, 26, 28, 28А, 32, 34, 36, 40, 42;</w:t>
      </w:r>
    </w:p>
    <w:p>
      <w:pPr>
        <w:spacing w:after="0"/>
        <w:ind w:left="0"/>
        <w:jc w:val="both"/>
      </w:pPr>
      <w:r>
        <w:rPr>
          <w:rFonts w:ascii="Times New Roman"/>
          <w:b w:val="false"/>
          <w:i w:val="false"/>
          <w:color w:val="000000"/>
          <w:sz w:val="28"/>
        </w:rPr>
        <w:t>
      улица Береке – 1, 3, 5, 6, 8, 9, 10, 11, 14, 15;</w:t>
      </w:r>
    </w:p>
    <w:p>
      <w:pPr>
        <w:spacing w:after="0"/>
        <w:ind w:left="0"/>
        <w:jc w:val="both"/>
      </w:pPr>
      <w:r>
        <w:rPr>
          <w:rFonts w:ascii="Times New Roman"/>
          <w:b w:val="false"/>
          <w:i w:val="false"/>
          <w:color w:val="000000"/>
          <w:sz w:val="28"/>
        </w:rPr>
        <w:t>
      улица Алмалы – 4, 5, 6, 7, 8, 9, 9А, 10, 12, 13, 14, 16.</w:t>
      </w:r>
    </w:p>
    <w:bookmarkStart w:name="z20" w:id="18"/>
    <w:p>
      <w:pPr>
        <w:spacing w:after="0"/>
        <w:ind w:left="0"/>
        <w:jc w:val="both"/>
      </w:pPr>
      <w:r>
        <w:rPr>
          <w:rFonts w:ascii="Times New Roman"/>
          <w:b w:val="false"/>
          <w:i w:val="false"/>
          <w:color w:val="000000"/>
          <w:sz w:val="28"/>
        </w:rPr>
        <w:t>
      Избирательный участок № 14</w:t>
      </w:r>
    </w:p>
    <w:bookmarkEnd w:id="18"/>
    <w:p>
      <w:pPr>
        <w:spacing w:after="0"/>
        <w:ind w:left="0"/>
        <w:jc w:val="both"/>
      </w:pPr>
      <w:r>
        <w:rPr>
          <w:rFonts w:ascii="Times New Roman"/>
          <w:b w:val="false"/>
          <w:i w:val="false"/>
          <w:color w:val="000000"/>
          <w:sz w:val="28"/>
        </w:rPr>
        <w:t>
      Местонахождение: Акмолинская область, город Кокшетау, улица Каныша Сатпаева 72, здание коммунального государственного учреждения "Средняя школа № 4"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Шокана Уалиханова – 32, 34, 36, 38, 40, 42, 44, 46, 60, 62, 74, 76, 78, 82, 84, 86, 88, 90, 92, 96, 98, 100, 102, 104, 106;</w:t>
      </w:r>
    </w:p>
    <w:p>
      <w:pPr>
        <w:spacing w:after="0"/>
        <w:ind w:left="0"/>
        <w:jc w:val="both"/>
      </w:pPr>
      <w:r>
        <w:rPr>
          <w:rFonts w:ascii="Times New Roman"/>
          <w:b w:val="false"/>
          <w:i w:val="false"/>
          <w:color w:val="000000"/>
          <w:sz w:val="28"/>
        </w:rPr>
        <w:t>
      улица Жениса – 129, 133, 133А;</w:t>
      </w:r>
    </w:p>
    <w:p>
      <w:pPr>
        <w:spacing w:after="0"/>
        <w:ind w:left="0"/>
        <w:jc w:val="both"/>
      </w:pPr>
      <w:r>
        <w:rPr>
          <w:rFonts w:ascii="Times New Roman"/>
          <w:b w:val="false"/>
          <w:i w:val="false"/>
          <w:color w:val="000000"/>
          <w:sz w:val="28"/>
        </w:rPr>
        <w:t>
      улица Панфилова – 5, 7, 9, 10/1, 10/2, 12, 13, 14, 14/1, 15, 15/1, 16, 18, 19А, 19Б, 24, 26, 27, 28, 29, 30, 33, 34, 35, 36, 37, 38, 41, 43, 44, 45, 49, 50, 51, 52, 53, 54, 56, 57, 58, 59, 60, 61, 62, 63, 65, 66, 67, 68, 69, 70, 72, 74, 75, 76, 77, 78, 79, 80, 82, 84;</w:t>
      </w:r>
    </w:p>
    <w:p>
      <w:pPr>
        <w:spacing w:after="0"/>
        <w:ind w:left="0"/>
        <w:jc w:val="both"/>
      </w:pPr>
      <w:r>
        <w:rPr>
          <w:rFonts w:ascii="Times New Roman"/>
          <w:b w:val="false"/>
          <w:i w:val="false"/>
          <w:color w:val="000000"/>
          <w:sz w:val="28"/>
        </w:rPr>
        <w:t>
      улица Жамбыла Жабаева – 34, 36, 37, 37А, 38, 39, 39/1, 40, 41, 41А, 42, 44, 46, 48, 49, 50, 51, 52, 53, 54, 55, 56, 57, 58, 59, 60, 61, 64, 67, 68, 70, 71, 72, 74, 75, 76, 77, 78, 79, 80, 83, 85, 86, 88, 89, 90, 91, 92, 93, 95, 97, 99, 101, 103, 105, 107, 109, 111;</w:t>
      </w:r>
    </w:p>
    <w:p>
      <w:pPr>
        <w:spacing w:after="0"/>
        <w:ind w:left="0"/>
        <w:jc w:val="both"/>
      </w:pPr>
      <w:r>
        <w:rPr>
          <w:rFonts w:ascii="Times New Roman"/>
          <w:b w:val="false"/>
          <w:i w:val="false"/>
          <w:color w:val="000000"/>
          <w:sz w:val="28"/>
        </w:rPr>
        <w:t>
      улица Остапенко – 37Д, 37Е, 73, 79, 81;</w:t>
      </w:r>
    </w:p>
    <w:p>
      <w:pPr>
        <w:spacing w:after="0"/>
        <w:ind w:left="0"/>
        <w:jc w:val="both"/>
      </w:pPr>
      <w:r>
        <w:rPr>
          <w:rFonts w:ascii="Times New Roman"/>
          <w:b w:val="false"/>
          <w:i w:val="false"/>
          <w:color w:val="000000"/>
          <w:sz w:val="28"/>
        </w:rPr>
        <w:t>
      улица Алихана Бокейхана – 132А, 133А, 133Б, 133В, 133Г, 133Д, 133Е, 134А, 140, 140А, 140Б, 140В, 140Г;</w:t>
      </w:r>
    </w:p>
    <w:p>
      <w:pPr>
        <w:spacing w:after="0"/>
        <w:ind w:left="0"/>
        <w:jc w:val="both"/>
      </w:pPr>
      <w:r>
        <w:rPr>
          <w:rFonts w:ascii="Times New Roman"/>
          <w:b w:val="false"/>
          <w:i w:val="false"/>
          <w:color w:val="000000"/>
          <w:sz w:val="28"/>
        </w:rPr>
        <w:t>
      улица Зарапа Темирбекова – 114, 116, 118, 120, 122, 123, 125, 127, 128, 130, 131, 133, 135;</w:t>
      </w:r>
    </w:p>
    <w:p>
      <w:pPr>
        <w:spacing w:after="0"/>
        <w:ind w:left="0"/>
        <w:jc w:val="both"/>
      </w:pPr>
      <w:r>
        <w:rPr>
          <w:rFonts w:ascii="Times New Roman"/>
          <w:b w:val="false"/>
          <w:i w:val="false"/>
          <w:color w:val="000000"/>
          <w:sz w:val="28"/>
        </w:rPr>
        <w:t>
      улица Магжана Жумабаева – 104, 106, 112, 114, 116, 121, 125, 127, 131;</w:t>
      </w:r>
    </w:p>
    <w:p>
      <w:pPr>
        <w:spacing w:after="0"/>
        <w:ind w:left="0"/>
        <w:jc w:val="both"/>
      </w:pPr>
      <w:r>
        <w:rPr>
          <w:rFonts w:ascii="Times New Roman"/>
          <w:b w:val="false"/>
          <w:i w:val="false"/>
          <w:color w:val="000000"/>
          <w:sz w:val="28"/>
        </w:rPr>
        <w:t>
      улица Мактая Сагдиева – 95, 97, 99, 101, 103, 105, 113, 115, 117, 119, 121, 124, 126, 128, 130, 134;</w:t>
      </w:r>
    </w:p>
    <w:p>
      <w:pPr>
        <w:spacing w:after="0"/>
        <w:ind w:left="0"/>
        <w:jc w:val="both"/>
      </w:pPr>
      <w:r>
        <w:rPr>
          <w:rFonts w:ascii="Times New Roman"/>
          <w:b w:val="false"/>
          <w:i w:val="false"/>
          <w:color w:val="000000"/>
          <w:sz w:val="28"/>
        </w:rPr>
        <w:t>
      улица Бауыржан Момышулы – 119, 125, 131, 134, 135, 136, 137, 138, 139, 140, 141, 142, 146, 148, 154, 156, 158, 160, 162;</w:t>
      </w:r>
    </w:p>
    <w:p>
      <w:pPr>
        <w:spacing w:after="0"/>
        <w:ind w:left="0"/>
        <w:jc w:val="both"/>
      </w:pPr>
      <w:r>
        <w:rPr>
          <w:rFonts w:ascii="Times New Roman"/>
          <w:b w:val="false"/>
          <w:i w:val="false"/>
          <w:color w:val="000000"/>
          <w:sz w:val="28"/>
        </w:rPr>
        <w:t>
      улица Биржан сал – 128, 130, 131, 132, 134А, 136, 138, 141, 143, 144, 146, 147, 148, 150;</w:t>
      </w:r>
    </w:p>
    <w:p>
      <w:pPr>
        <w:spacing w:after="0"/>
        <w:ind w:left="0"/>
        <w:jc w:val="both"/>
      </w:pPr>
      <w:r>
        <w:rPr>
          <w:rFonts w:ascii="Times New Roman"/>
          <w:b w:val="false"/>
          <w:i w:val="false"/>
          <w:color w:val="000000"/>
          <w:sz w:val="28"/>
        </w:rPr>
        <w:t>
      улица Каныша Сатпаева – 67, 68, 70, 71, 74, 77, 78, 79, 80, 81, 82, 83;</w:t>
      </w:r>
    </w:p>
    <w:p>
      <w:pPr>
        <w:spacing w:after="0"/>
        <w:ind w:left="0"/>
        <w:jc w:val="both"/>
      </w:pPr>
      <w:r>
        <w:rPr>
          <w:rFonts w:ascii="Times New Roman"/>
          <w:b w:val="false"/>
          <w:i w:val="false"/>
          <w:color w:val="000000"/>
          <w:sz w:val="28"/>
        </w:rPr>
        <w:t>
      улица Калинина – 118, 120, 120А, 122, 124, 125, 127, 128, 129, 130, 135, 135/1, 137, 139;</w:t>
      </w:r>
    </w:p>
    <w:p>
      <w:pPr>
        <w:spacing w:after="0"/>
        <w:ind w:left="0"/>
        <w:jc w:val="both"/>
      </w:pPr>
      <w:r>
        <w:rPr>
          <w:rFonts w:ascii="Times New Roman"/>
          <w:b w:val="false"/>
          <w:i w:val="false"/>
          <w:color w:val="000000"/>
          <w:sz w:val="28"/>
        </w:rPr>
        <w:t>
      улица Ильяса Есенберлина – 110, 112, 118, 120, 122, 139, 141, 143, 149, 150Б, 151, 153, 153А, 163;</w:t>
      </w:r>
    </w:p>
    <w:p>
      <w:pPr>
        <w:spacing w:after="0"/>
        <w:ind w:left="0"/>
        <w:jc w:val="both"/>
      </w:pPr>
      <w:r>
        <w:rPr>
          <w:rFonts w:ascii="Times New Roman"/>
          <w:b w:val="false"/>
          <w:i w:val="false"/>
          <w:color w:val="000000"/>
          <w:sz w:val="28"/>
        </w:rPr>
        <w:t>
      улица Максима Горького – 136, 138, 144, 146, 148, 154, 156.</w:t>
      </w:r>
    </w:p>
    <w:bookmarkStart w:name="z21" w:id="19"/>
    <w:p>
      <w:pPr>
        <w:spacing w:after="0"/>
        <w:ind w:left="0"/>
        <w:jc w:val="both"/>
      </w:pPr>
      <w:r>
        <w:rPr>
          <w:rFonts w:ascii="Times New Roman"/>
          <w:b w:val="false"/>
          <w:i w:val="false"/>
          <w:color w:val="000000"/>
          <w:sz w:val="28"/>
        </w:rPr>
        <w:t>
      Избирательный участок № 15</w:t>
      </w:r>
    </w:p>
    <w:bookmarkEnd w:id="19"/>
    <w:p>
      <w:pPr>
        <w:spacing w:after="0"/>
        <w:ind w:left="0"/>
        <w:jc w:val="both"/>
      </w:pPr>
      <w:r>
        <w:rPr>
          <w:rFonts w:ascii="Times New Roman"/>
          <w:b w:val="false"/>
          <w:i w:val="false"/>
          <w:color w:val="000000"/>
          <w:sz w:val="28"/>
        </w:rPr>
        <w:t>
      Местонахождение: Акмолинская область, город Кокшетау, улица Байкена Ашимова 66, здание коммунального государственного учреждения "Профильная школа-гимназия полиязычного обучения № 3 имени Малика Габдуллина" отдел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Мактая Сагдиева – 62, 64, 66, 68, 78, 84, 86, 88, 92, 94, 102, 104, 106;</w:t>
      </w:r>
    </w:p>
    <w:p>
      <w:pPr>
        <w:spacing w:after="0"/>
        <w:ind w:left="0"/>
        <w:jc w:val="both"/>
      </w:pPr>
      <w:r>
        <w:rPr>
          <w:rFonts w:ascii="Times New Roman"/>
          <w:b w:val="false"/>
          <w:i w:val="false"/>
          <w:color w:val="000000"/>
          <w:sz w:val="28"/>
        </w:rPr>
        <w:t>
      улица Магжана Жумабаева – 63, 64, 65, 66, 67, 68, 71, 73, 74, 77, 78, 79, 80, 81, 83, 84, 84А, 85, 86, 87, 88, 89, 90, 91, 92, 94, 97, 98, 101, 105, 107, 109, 111;</w:t>
      </w:r>
    </w:p>
    <w:p>
      <w:pPr>
        <w:spacing w:after="0"/>
        <w:ind w:left="0"/>
        <w:jc w:val="both"/>
      </w:pPr>
      <w:r>
        <w:rPr>
          <w:rFonts w:ascii="Times New Roman"/>
          <w:b w:val="false"/>
          <w:i w:val="false"/>
          <w:color w:val="000000"/>
          <w:sz w:val="28"/>
        </w:rPr>
        <w:t>
      улица Зарапа Темирбекова – 64, 69, 71, 73, 75, 76, 77, 79, 82, 84, 85, 85А, 86, 87, 87А, 89, 89А, 92, 94, 97, 97А, 98, 99, 101, 101/1, 101/2, 101А, 102, 102А, 103, 104, 106, 107, 108, 109, 109А, 110, 111, 111А, 113;</w:t>
      </w:r>
    </w:p>
    <w:p>
      <w:pPr>
        <w:spacing w:after="0"/>
        <w:ind w:left="0"/>
        <w:jc w:val="both"/>
      </w:pPr>
      <w:r>
        <w:rPr>
          <w:rFonts w:ascii="Times New Roman"/>
          <w:b w:val="false"/>
          <w:i w:val="false"/>
          <w:color w:val="000000"/>
          <w:sz w:val="28"/>
        </w:rPr>
        <w:t>
      улица Алихана Бокейхана – 69, 71, 73, 79, 80, 81, 82, 84, 85, 87, 89, 91, 92, 93, 94, 95, 96, 97, 98, 99, 100, 103, 104, 105, 106, 107, 109, 110, 112, 114, 115, 116, 117, 119, 122, 124, 126;</w:t>
      </w:r>
    </w:p>
    <w:p>
      <w:pPr>
        <w:spacing w:after="0"/>
        <w:ind w:left="0"/>
        <w:jc w:val="both"/>
      </w:pPr>
      <w:r>
        <w:rPr>
          <w:rFonts w:ascii="Times New Roman"/>
          <w:b w:val="false"/>
          <w:i w:val="false"/>
          <w:color w:val="000000"/>
          <w:sz w:val="28"/>
        </w:rPr>
        <w:t>
      улица Жениса – 77, 77/1, 79, 81, 83, 87, 87/1, 89, 91, 93, 95, 97, 99, 101, 103, 105, 109, 111, 113, 119, 121, 123;</w:t>
      </w:r>
    </w:p>
    <w:p>
      <w:pPr>
        <w:spacing w:after="0"/>
        <w:ind w:left="0"/>
        <w:jc w:val="both"/>
      </w:pPr>
      <w:r>
        <w:rPr>
          <w:rFonts w:ascii="Times New Roman"/>
          <w:b w:val="false"/>
          <w:i w:val="false"/>
          <w:color w:val="000000"/>
          <w:sz w:val="28"/>
        </w:rPr>
        <w:t>
      улица Рахимбека Сабатаева – 50, 52, 54, 60, 64, 66, 68, 70, 72, 76, 78;</w:t>
      </w:r>
    </w:p>
    <w:p>
      <w:pPr>
        <w:spacing w:after="0"/>
        <w:ind w:left="0"/>
        <w:jc w:val="both"/>
      </w:pPr>
      <w:r>
        <w:rPr>
          <w:rFonts w:ascii="Times New Roman"/>
          <w:b w:val="false"/>
          <w:i w:val="false"/>
          <w:color w:val="000000"/>
          <w:sz w:val="28"/>
        </w:rPr>
        <w:t>
      улица Байкена Ашимова – 48, 56, 57, 59, 60, 61, 62, 63, 65, 67, 69, 71, 73, 74, 75, 76, 77, 78, 80, 81, 82, 83, 85, 87, 89, 91, 93, 95, 97;</w:t>
      </w:r>
    </w:p>
    <w:p>
      <w:pPr>
        <w:spacing w:after="0"/>
        <w:ind w:left="0"/>
        <w:jc w:val="both"/>
      </w:pPr>
      <w:r>
        <w:rPr>
          <w:rFonts w:ascii="Times New Roman"/>
          <w:b w:val="false"/>
          <w:i w:val="false"/>
          <w:color w:val="000000"/>
          <w:sz w:val="28"/>
        </w:rPr>
        <w:t>
      улица Островского – 34, 36, 38, 44, 46, 48, 50, 52, 53, 54, 55, 56, 58, 60, 62, 63, 64, 65, 67А, 67Б, 70, 79, 81;</w:t>
      </w:r>
    </w:p>
    <w:p>
      <w:pPr>
        <w:spacing w:after="0"/>
        <w:ind w:left="0"/>
        <w:jc w:val="both"/>
      </w:pPr>
      <w:r>
        <w:rPr>
          <w:rFonts w:ascii="Times New Roman"/>
          <w:b w:val="false"/>
          <w:i w:val="false"/>
          <w:color w:val="000000"/>
          <w:sz w:val="28"/>
        </w:rPr>
        <w:t>
      улица Наурызбай батыра – 28, 29, 30, 31, 32, 33, 34, 35, 36, 38, 40, 42, 43, 44, 45, 46, 47, 48, 49, 50, 51, 53, 54, 55, 56, 57, 58, 59, 60, 61, 62, 63, 63А, 64, 66;</w:t>
      </w:r>
    </w:p>
    <w:p>
      <w:pPr>
        <w:spacing w:after="0"/>
        <w:ind w:left="0"/>
        <w:jc w:val="both"/>
      </w:pPr>
      <w:r>
        <w:rPr>
          <w:rFonts w:ascii="Times New Roman"/>
          <w:b w:val="false"/>
          <w:i w:val="false"/>
          <w:color w:val="000000"/>
          <w:sz w:val="28"/>
        </w:rPr>
        <w:t>
      улица Косшигулова – 9, 10, 11, 12, 13, 14, 15, 16, 17, 18, 19, 20, 21, 22, 23, 24, 25, 26, 28, 29, 32, 33А, 34, 35, 36, 37, 38, 40, 41, 43, 44, 45, 46;</w:t>
      </w:r>
    </w:p>
    <w:p>
      <w:pPr>
        <w:spacing w:after="0"/>
        <w:ind w:left="0"/>
        <w:jc w:val="both"/>
      </w:pPr>
      <w:r>
        <w:rPr>
          <w:rFonts w:ascii="Times New Roman"/>
          <w:b w:val="false"/>
          <w:i w:val="false"/>
          <w:color w:val="000000"/>
          <w:sz w:val="28"/>
        </w:rPr>
        <w:t>
      улица Шокана Уалиханова – 27, 29, 31, 33, 39, 41, 49, 51, 53, 55, 59, 61, 63, 65.</w:t>
      </w:r>
    </w:p>
    <w:bookmarkStart w:name="z22" w:id="20"/>
    <w:p>
      <w:pPr>
        <w:spacing w:after="0"/>
        <w:ind w:left="0"/>
        <w:jc w:val="both"/>
      </w:pPr>
      <w:r>
        <w:rPr>
          <w:rFonts w:ascii="Times New Roman"/>
          <w:b w:val="false"/>
          <w:i w:val="false"/>
          <w:color w:val="000000"/>
          <w:sz w:val="28"/>
        </w:rPr>
        <w:t>
      Избирательный участок № 16</w:t>
      </w:r>
    </w:p>
    <w:bookmarkEnd w:id="20"/>
    <w:p>
      <w:pPr>
        <w:spacing w:after="0"/>
        <w:ind w:left="0"/>
        <w:jc w:val="both"/>
      </w:pPr>
      <w:r>
        <w:rPr>
          <w:rFonts w:ascii="Times New Roman"/>
          <w:b w:val="false"/>
          <w:i w:val="false"/>
          <w:color w:val="000000"/>
          <w:sz w:val="28"/>
        </w:rPr>
        <w:t>
      Местонахождение: Акмолинская область, город Кокшетау, улица Байкена Ашимова 141, здание коммунального государственного учреждения "Многопрофильная гимназия № 5 "Тандау"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Шокана Уалиханова – 75, 81, 83, 85, 91, 93, 101, 103, 105, 107, 109, 113, 115, 117, 119, 122, 125, 127;</w:t>
      </w:r>
    </w:p>
    <w:p>
      <w:pPr>
        <w:spacing w:after="0"/>
        <w:ind w:left="0"/>
        <w:jc w:val="both"/>
      </w:pPr>
      <w:r>
        <w:rPr>
          <w:rFonts w:ascii="Times New Roman"/>
          <w:b w:val="false"/>
          <w:i w:val="false"/>
          <w:color w:val="000000"/>
          <w:sz w:val="28"/>
        </w:rPr>
        <w:t>
      улица Косшигулова – 51, 53, 54, 55, 56, 57, 58, 60, 61, 63, 65, 67, 68, 70, 72, 73, 74, 75, 77А, 82, 83, 84, 86, 87, 89, 90, 91, 92, 93, 94, 95, 96, 98, 100, 101, 105;</w:t>
      </w:r>
    </w:p>
    <w:p>
      <w:pPr>
        <w:spacing w:after="0"/>
        <w:ind w:left="0"/>
        <w:jc w:val="both"/>
      </w:pPr>
      <w:r>
        <w:rPr>
          <w:rFonts w:ascii="Times New Roman"/>
          <w:b w:val="false"/>
          <w:i w:val="false"/>
          <w:color w:val="000000"/>
          <w:sz w:val="28"/>
        </w:rPr>
        <w:t>
      улица Наурызбай батыра – 67, 69, 71, 72, 75, 76, 80, 81, 82, 84, 85, 87, 88, 89, 90, 91, 92, 93, 94, 95, 96, 97, 98, 99, 100, 101, 102, 103, 106, 107, 108, 109, 110, 111, 112, 113, 115, 117, 118, 119, 120, 121, 123;</w:t>
      </w:r>
    </w:p>
    <w:p>
      <w:pPr>
        <w:spacing w:after="0"/>
        <w:ind w:left="0"/>
        <w:jc w:val="both"/>
      </w:pPr>
      <w:r>
        <w:rPr>
          <w:rFonts w:ascii="Times New Roman"/>
          <w:b w:val="false"/>
          <w:i w:val="false"/>
          <w:color w:val="000000"/>
          <w:sz w:val="28"/>
        </w:rPr>
        <w:t>
      улица Островского – 62А, 68А, 74, 74А, 76, 78, 86А, 87, 88, 89, 91, 92, 94, 96, 97, 99, 102, 105, 106, 109, 110, 111, 112, 116, 117, 118,119, 121, 123, 125, 126, 128, 129, 130, 131, 135;</w:t>
      </w:r>
    </w:p>
    <w:p>
      <w:pPr>
        <w:spacing w:after="0"/>
        <w:ind w:left="0"/>
        <w:jc w:val="both"/>
      </w:pPr>
      <w:r>
        <w:rPr>
          <w:rFonts w:ascii="Times New Roman"/>
          <w:b w:val="false"/>
          <w:i w:val="false"/>
          <w:color w:val="000000"/>
          <w:sz w:val="28"/>
        </w:rPr>
        <w:t>
      улица Байкена Ашимова – 90, 92, 94, 96, 98, 100, 102, 104, 108, 109, 111, 114, 115, 116, 117, 118, 120А, 121, 123, 124, 125, 125/1, 126/1, 126/2, 128, 145, 147, 149;</w:t>
      </w:r>
    </w:p>
    <w:p>
      <w:pPr>
        <w:spacing w:after="0"/>
        <w:ind w:left="0"/>
        <w:jc w:val="both"/>
      </w:pPr>
      <w:r>
        <w:rPr>
          <w:rFonts w:ascii="Times New Roman"/>
          <w:b w:val="false"/>
          <w:i w:val="false"/>
          <w:color w:val="000000"/>
          <w:sz w:val="28"/>
        </w:rPr>
        <w:t>
      улица Рахимбека Сабатаева – 104, 106, 118, 120, 122, 124;</w:t>
      </w:r>
    </w:p>
    <w:p>
      <w:pPr>
        <w:spacing w:after="0"/>
        <w:ind w:left="0"/>
        <w:jc w:val="both"/>
      </w:pPr>
      <w:r>
        <w:rPr>
          <w:rFonts w:ascii="Times New Roman"/>
          <w:b w:val="false"/>
          <w:i w:val="false"/>
          <w:color w:val="000000"/>
          <w:sz w:val="28"/>
        </w:rPr>
        <w:t>
      улица Максима Горького – 86, 92, 96, 98, 100, 104, 106, 108, 110, 114, 120, 122, 124, 126, 130;</w:t>
      </w:r>
    </w:p>
    <w:p>
      <w:pPr>
        <w:spacing w:after="0"/>
        <w:ind w:left="0"/>
        <w:jc w:val="both"/>
      </w:pPr>
      <w:r>
        <w:rPr>
          <w:rFonts w:ascii="Times New Roman"/>
          <w:b w:val="false"/>
          <w:i w:val="false"/>
          <w:color w:val="000000"/>
          <w:sz w:val="28"/>
        </w:rPr>
        <w:t>
      улица Ильяса Есенберлина – 76, 80, 82, 84, 86, 92, 94, 98, 99, 101, 104, 105, 107, 109, 111, 113, 117, 119, 121, 123, 125, 129, 131, 133;</w:t>
      </w:r>
    </w:p>
    <w:p>
      <w:pPr>
        <w:spacing w:after="0"/>
        <w:ind w:left="0"/>
        <w:jc w:val="both"/>
      </w:pPr>
      <w:r>
        <w:rPr>
          <w:rFonts w:ascii="Times New Roman"/>
          <w:b w:val="false"/>
          <w:i w:val="false"/>
          <w:color w:val="000000"/>
          <w:sz w:val="28"/>
        </w:rPr>
        <w:t>
      улица Калинина – 76, 76А, 78, 83, 84, 85, 86, 87, 88, 88А, 90, 91, 95, 96, 98, 100, 102, 103, 105, 108, 110, 115, 117, 119;</w:t>
      </w:r>
    </w:p>
    <w:p>
      <w:pPr>
        <w:spacing w:after="0"/>
        <w:ind w:left="0"/>
        <w:jc w:val="both"/>
      </w:pPr>
      <w:r>
        <w:rPr>
          <w:rFonts w:ascii="Times New Roman"/>
          <w:b w:val="false"/>
          <w:i w:val="false"/>
          <w:color w:val="000000"/>
          <w:sz w:val="28"/>
        </w:rPr>
        <w:t>
      улица Каныш Сатпаева – 24, 26, 27, 29, 31, 32, 36, 37, 38, 39, 41, 43, 44, 49, 51, 52, 53, 54, 54/1, 55, 56, 57, 58, 59, 60, 61, 62, 63;</w:t>
      </w:r>
    </w:p>
    <w:p>
      <w:pPr>
        <w:spacing w:after="0"/>
        <w:ind w:left="0"/>
        <w:jc w:val="both"/>
      </w:pPr>
      <w:r>
        <w:rPr>
          <w:rFonts w:ascii="Times New Roman"/>
          <w:b w:val="false"/>
          <w:i w:val="false"/>
          <w:color w:val="000000"/>
          <w:sz w:val="28"/>
        </w:rPr>
        <w:t>
      улица Биржан сал – 74, 76, 81, 84, 86, 87, 88, 89, 90, 92, 93, 94, 95, 96, 97, 98, 102, 103, 104, 107, 108, 110, 111, 113, 115, 116, 117, 118, 119,121, 122, 123;</w:t>
      </w:r>
    </w:p>
    <w:p>
      <w:pPr>
        <w:spacing w:after="0"/>
        <w:ind w:left="0"/>
        <w:jc w:val="both"/>
      </w:pPr>
      <w:r>
        <w:rPr>
          <w:rFonts w:ascii="Times New Roman"/>
          <w:b w:val="false"/>
          <w:i w:val="false"/>
          <w:color w:val="000000"/>
          <w:sz w:val="28"/>
        </w:rPr>
        <w:t>
      улица Бауыржана Момышулы – 73, 79, 81, 87, 89, 93, 97, 98, 99, 100, 102, 104, 105, 106, 107, 108, 109А, 112, 116, 118, 120, 126, 128, 130;</w:t>
      </w:r>
    </w:p>
    <w:p>
      <w:pPr>
        <w:spacing w:after="0"/>
        <w:ind w:left="0"/>
        <w:jc w:val="both"/>
      </w:pPr>
      <w:r>
        <w:rPr>
          <w:rFonts w:ascii="Times New Roman"/>
          <w:b w:val="false"/>
          <w:i w:val="false"/>
          <w:color w:val="000000"/>
          <w:sz w:val="28"/>
        </w:rPr>
        <w:t>
      улица Мактая Сагдиева – 51, 53, 57, 59, 63, 65, 69, 71, 73, 75, 81, 83, 85, 87, 89, 91.</w:t>
      </w:r>
    </w:p>
    <w:bookmarkStart w:name="z23" w:id="21"/>
    <w:p>
      <w:pPr>
        <w:spacing w:after="0"/>
        <w:ind w:left="0"/>
        <w:jc w:val="both"/>
      </w:pPr>
      <w:r>
        <w:rPr>
          <w:rFonts w:ascii="Times New Roman"/>
          <w:b w:val="false"/>
          <w:i w:val="false"/>
          <w:color w:val="000000"/>
          <w:sz w:val="28"/>
        </w:rPr>
        <w:t>
      Избирательный участок № 17</w:t>
      </w:r>
    </w:p>
    <w:bookmarkEnd w:id="21"/>
    <w:p>
      <w:pPr>
        <w:spacing w:after="0"/>
        <w:ind w:left="0"/>
        <w:jc w:val="both"/>
      </w:pPr>
      <w:r>
        <w:rPr>
          <w:rFonts w:ascii="Times New Roman"/>
          <w:b w:val="false"/>
          <w:i w:val="false"/>
          <w:color w:val="000000"/>
          <w:sz w:val="28"/>
        </w:rPr>
        <w:t>
      Местонахождение: Акмолинская область, город Кокшетау, улица Еркина</w:t>
      </w:r>
    </w:p>
    <w:p>
      <w:pPr>
        <w:spacing w:after="0"/>
        <w:ind w:left="0"/>
        <w:jc w:val="both"/>
      </w:pPr>
      <w:r>
        <w:rPr>
          <w:rFonts w:ascii="Times New Roman"/>
          <w:b w:val="false"/>
          <w:i w:val="false"/>
          <w:color w:val="000000"/>
          <w:sz w:val="28"/>
        </w:rPr>
        <w:t>
      Ауельбекова 70А, здание ФОК № 1 (физкультурно-оздоровительный комплекс).</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Дзержинского – 40, 77;</w:t>
      </w:r>
    </w:p>
    <w:p>
      <w:pPr>
        <w:spacing w:after="0"/>
        <w:ind w:left="0"/>
        <w:jc w:val="both"/>
      </w:pPr>
      <w:r>
        <w:rPr>
          <w:rFonts w:ascii="Times New Roman"/>
          <w:b w:val="false"/>
          <w:i w:val="false"/>
          <w:color w:val="000000"/>
          <w:sz w:val="28"/>
        </w:rPr>
        <w:t>
      улица Алимжана Баймуканова – 61, 61А, 63, 63А, 64/1, 64/2, 68/3;</w:t>
      </w:r>
    </w:p>
    <w:p>
      <w:pPr>
        <w:spacing w:after="0"/>
        <w:ind w:left="0"/>
        <w:jc w:val="both"/>
      </w:pPr>
      <w:r>
        <w:rPr>
          <w:rFonts w:ascii="Times New Roman"/>
          <w:b w:val="false"/>
          <w:i w:val="false"/>
          <w:color w:val="000000"/>
          <w:sz w:val="28"/>
        </w:rPr>
        <w:t>
      улица Еркина Ауельбекова – 66, 71, 73, 74, 75;</w:t>
      </w:r>
    </w:p>
    <w:p>
      <w:pPr>
        <w:spacing w:after="0"/>
        <w:ind w:left="0"/>
        <w:jc w:val="both"/>
      </w:pPr>
      <w:r>
        <w:rPr>
          <w:rFonts w:ascii="Times New Roman"/>
          <w:b w:val="false"/>
          <w:i w:val="false"/>
          <w:color w:val="000000"/>
          <w:sz w:val="28"/>
        </w:rPr>
        <w:t>
      улица Акана серэ – 56, 58, 60, 64, 65, 66, 67, 69, 70, 71, 73;</w:t>
      </w:r>
    </w:p>
    <w:p>
      <w:pPr>
        <w:spacing w:after="0"/>
        <w:ind w:left="0"/>
        <w:jc w:val="both"/>
      </w:pPr>
      <w:r>
        <w:rPr>
          <w:rFonts w:ascii="Times New Roman"/>
          <w:b w:val="false"/>
          <w:i w:val="false"/>
          <w:color w:val="000000"/>
          <w:sz w:val="28"/>
        </w:rPr>
        <w:t>
      улица Рахимбека Сабатаева – 71, 73, 75, 79, 81, 83, 85;</w:t>
      </w:r>
    </w:p>
    <w:p>
      <w:pPr>
        <w:spacing w:after="0"/>
        <w:ind w:left="0"/>
        <w:jc w:val="both"/>
      </w:pPr>
      <w:r>
        <w:rPr>
          <w:rFonts w:ascii="Times New Roman"/>
          <w:b w:val="false"/>
          <w:i w:val="false"/>
          <w:color w:val="000000"/>
          <w:sz w:val="28"/>
        </w:rPr>
        <w:t>
      улица Мактая Сагдиева – 44, 46, 48, 50, 60;</w:t>
      </w:r>
    </w:p>
    <w:p>
      <w:pPr>
        <w:spacing w:after="0"/>
        <w:ind w:left="0"/>
        <w:jc w:val="both"/>
      </w:pPr>
      <w:r>
        <w:rPr>
          <w:rFonts w:ascii="Times New Roman"/>
          <w:b w:val="false"/>
          <w:i w:val="false"/>
          <w:color w:val="000000"/>
          <w:sz w:val="28"/>
        </w:rPr>
        <w:t>
      улица Зарапа Темирбекова – 31, 33, 51, 53, 56, 61, 63, 65.</w:t>
      </w:r>
    </w:p>
    <w:bookmarkStart w:name="z24" w:id="22"/>
    <w:p>
      <w:pPr>
        <w:spacing w:after="0"/>
        <w:ind w:left="0"/>
        <w:jc w:val="both"/>
      </w:pPr>
      <w:r>
        <w:rPr>
          <w:rFonts w:ascii="Times New Roman"/>
          <w:b w:val="false"/>
          <w:i w:val="false"/>
          <w:color w:val="000000"/>
          <w:sz w:val="28"/>
        </w:rPr>
        <w:t>
      Избирательный участок № 18</w:t>
      </w:r>
    </w:p>
    <w:bookmarkEnd w:id="22"/>
    <w:p>
      <w:pPr>
        <w:spacing w:after="0"/>
        <w:ind w:left="0"/>
        <w:jc w:val="both"/>
      </w:pPr>
      <w:r>
        <w:rPr>
          <w:rFonts w:ascii="Times New Roman"/>
          <w:b w:val="false"/>
          <w:i w:val="false"/>
          <w:color w:val="000000"/>
          <w:sz w:val="28"/>
        </w:rPr>
        <w:t>
      Местонахождение: Акмолинская область, город Кокшетау, улица Акана серэ 90, здание государственного коммунального казенного предприятия Дворец культуры "Кокшетау" при управлении культуры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Еркина Ауельбекова – 78, 80, 82, 84, 89, 90, 95;</w:t>
      </w:r>
    </w:p>
    <w:p>
      <w:pPr>
        <w:spacing w:after="0"/>
        <w:ind w:left="0"/>
        <w:jc w:val="both"/>
      </w:pPr>
      <w:r>
        <w:rPr>
          <w:rFonts w:ascii="Times New Roman"/>
          <w:b w:val="false"/>
          <w:i w:val="false"/>
          <w:color w:val="000000"/>
          <w:sz w:val="28"/>
        </w:rPr>
        <w:t>
      улица Акана серэ – 72, 74, 76, 82, 86, 89, 90А, 91, 92, 95, 97;</w:t>
      </w:r>
    </w:p>
    <w:p>
      <w:pPr>
        <w:spacing w:after="0"/>
        <w:ind w:left="0"/>
        <w:jc w:val="both"/>
      </w:pPr>
      <w:r>
        <w:rPr>
          <w:rFonts w:ascii="Times New Roman"/>
          <w:b w:val="false"/>
          <w:i w:val="false"/>
          <w:color w:val="000000"/>
          <w:sz w:val="28"/>
        </w:rPr>
        <w:t>
      улица Рахимбека Сабатаева – 82, 93, 96, 101/2;</w:t>
      </w:r>
    </w:p>
    <w:p>
      <w:pPr>
        <w:spacing w:after="0"/>
        <w:ind w:left="0"/>
        <w:jc w:val="both"/>
      </w:pPr>
      <w:r>
        <w:rPr>
          <w:rFonts w:ascii="Times New Roman"/>
          <w:b w:val="false"/>
          <w:i w:val="false"/>
          <w:color w:val="000000"/>
          <w:sz w:val="28"/>
        </w:rPr>
        <w:t>
      улица Дзержинского – 93;</w:t>
      </w:r>
    </w:p>
    <w:p>
      <w:pPr>
        <w:spacing w:after="0"/>
        <w:ind w:left="0"/>
        <w:jc w:val="both"/>
      </w:pPr>
      <w:r>
        <w:rPr>
          <w:rFonts w:ascii="Times New Roman"/>
          <w:b w:val="false"/>
          <w:i w:val="false"/>
          <w:color w:val="000000"/>
          <w:sz w:val="28"/>
        </w:rPr>
        <w:t>
      улица Мактая Сагдиева – 29, 33, 35, 37, 41, 45, 47;</w:t>
      </w:r>
    </w:p>
    <w:p>
      <w:pPr>
        <w:spacing w:after="0"/>
        <w:ind w:left="0"/>
        <w:jc w:val="both"/>
      </w:pPr>
      <w:r>
        <w:rPr>
          <w:rFonts w:ascii="Times New Roman"/>
          <w:b w:val="false"/>
          <w:i w:val="false"/>
          <w:color w:val="000000"/>
          <w:sz w:val="28"/>
        </w:rPr>
        <w:t>
      улица Бауыржана Момышулы – 51, 52, 53, 58, 60, 62, 69;</w:t>
      </w:r>
    </w:p>
    <w:p>
      <w:pPr>
        <w:spacing w:after="0"/>
        <w:ind w:left="0"/>
        <w:jc w:val="both"/>
      </w:pPr>
      <w:r>
        <w:rPr>
          <w:rFonts w:ascii="Times New Roman"/>
          <w:b w:val="false"/>
          <w:i w:val="false"/>
          <w:color w:val="000000"/>
          <w:sz w:val="28"/>
        </w:rPr>
        <w:t>
      улица Биржан сал – 84, 86;</w:t>
      </w:r>
    </w:p>
    <w:p>
      <w:pPr>
        <w:spacing w:after="0"/>
        <w:ind w:left="0"/>
        <w:jc w:val="both"/>
      </w:pPr>
      <w:r>
        <w:rPr>
          <w:rFonts w:ascii="Times New Roman"/>
          <w:b w:val="false"/>
          <w:i w:val="false"/>
          <w:color w:val="000000"/>
          <w:sz w:val="28"/>
        </w:rPr>
        <w:t>
      улица Каныш Сатпаева – 2, 15, 16;</w:t>
      </w:r>
    </w:p>
    <w:p>
      <w:pPr>
        <w:spacing w:after="0"/>
        <w:ind w:left="0"/>
        <w:jc w:val="both"/>
      </w:pPr>
      <w:r>
        <w:rPr>
          <w:rFonts w:ascii="Times New Roman"/>
          <w:b w:val="false"/>
          <w:i w:val="false"/>
          <w:color w:val="000000"/>
          <w:sz w:val="28"/>
        </w:rPr>
        <w:t>
      улица Калинина – 48;</w:t>
      </w:r>
    </w:p>
    <w:p>
      <w:pPr>
        <w:spacing w:after="0"/>
        <w:ind w:left="0"/>
        <w:jc w:val="both"/>
      </w:pPr>
      <w:r>
        <w:rPr>
          <w:rFonts w:ascii="Times New Roman"/>
          <w:b w:val="false"/>
          <w:i w:val="false"/>
          <w:color w:val="000000"/>
          <w:sz w:val="28"/>
        </w:rPr>
        <w:t>
      улица Алимжана Баймуканова – 84, 86.</w:t>
      </w:r>
    </w:p>
    <w:bookmarkStart w:name="z25" w:id="23"/>
    <w:p>
      <w:pPr>
        <w:spacing w:after="0"/>
        <w:ind w:left="0"/>
        <w:jc w:val="both"/>
      </w:pPr>
      <w:r>
        <w:rPr>
          <w:rFonts w:ascii="Times New Roman"/>
          <w:b w:val="false"/>
          <w:i w:val="false"/>
          <w:color w:val="000000"/>
          <w:sz w:val="28"/>
        </w:rPr>
        <w:t>
      Избирательный участок № 19</w:t>
      </w:r>
    </w:p>
    <w:bookmarkEnd w:id="23"/>
    <w:p>
      <w:pPr>
        <w:spacing w:after="0"/>
        <w:ind w:left="0"/>
        <w:jc w:val="both"/>
      </w:pPr>
      <w:r>
        <w:rPr>
          <w:rFonts w:ascii="Times New Roman"/>
          <w:b w:val="false"/>
          <w:i w:val="false"/>
          <w:color w:val="000000"/>
          <w:sz w:val="28"/>
        </w:rPr>
        <w:t>
      Местонахождение: Акмолинская область, город Кокшетау, улица Акана серэ 90, здание государственного коммунального казенного предприятия Дворец культуры "Кокшетау" при управлении культуры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Еркина Ауельбекова – 109, 112, 116, 125, 126, 127, 129;</w:t>
      </w:r>
    </w:p>
    <w:p>
      <w:pPr>
        <w:spacing w:after="0"/>
        <w:ind w:left="0"/>
        <w:jc w:val="both"/>
      </w:pPr>
      <w:r>
        <w:rPr>
          <w:rFonts w:ascii="Times New Roman"/>
          <w:b w:val="false"/>
          <w:i w:val="false"/>
          <w:color w:val="000000"/>
          <w:sz w:val="28"/>
        </w:rPr>
        <w:t>
      улица Акана серэ – 100, 109, 111, 113, 114, 116, 119;</w:t>
      </w:r>
    </w:p>
    <w:p>
      <w:pPr>
        <w:spacing w:after="0"/>
        <w:ind w:left="0"/>
        <w:jc w:val="both"/>
      </w:pPr>
      <w:r>
        <w:rPr>
          <w:rFonts w:ascii="Times New Roman"/>
          <w:b w:val="false"/>
          <w:i w:val="false"/>
          <w:color w:val="000000"/>
          <w:sz w:val="28"/>
        </w:rPr>
        <w:t>
      улица Алимжана Баймуканова – 95А, 99А,101А, 102А, 103А, 111А;</w:t>
      </w:r>
    </w:p>
    <w:p>
      <w:pPr>
        <w:spacing w:after="0"/>
        <w:ind w:left="0"/>
        <w:jc w:val="both"/>
      </w:pPr>
      <w:r>
        <w:rPr>
          <w:rFonts w:ascii="Times New Roman"/>
          <w:b w:val="false"/>
          <w:i w:val="false"/>
          <w:color w:val="000000"/>
          <w:sz w:val="28"/>
        </w:rPr>
        <w:t>
      улица Рахимбека Сабатаева – 131А;</w:t>
      </w:r>
    </w:p>
    <w:p>
      <w:pPr>
        <w:spacing w:after="0"/>
        <w:ind w:left="0"/>
        <w:jc w:val="both"/>
      </w:pPr>
      <w:r>
        <w:rPr>
          <w:rFonts w:ascii="Times New Roman"/>
          <w:b w:val="false"/>
          <w:i w:val="false"/>
          <w:color w:val="000000"/>
          <w:sz w:val="28"/>
        </w:rPr>
        <w:t>
      улица Ильяса Есенберлина – 56, 66;</w:t>
      </w:r>
    </w:p>
    <w:p>
      <w:pPr>
        <w:spacing w:after="0"/>
        <w:ind w:left="0"/>
        <w:jc w:val="both"/>
      </w:pPr>
      <w:r>
        <w:rPr>
          <w:rFonts w:ascii="Times New Roman"/>
          <w:b w:val="false"/>
          <w:i w:val="false"/>
          <w:color w:val="000000"/>
          <w:sz w:val="28"/>
        </w:rPr>
        <w:t>
      улица Калинина – 59;</w:t>
      </w:r>
    </w:p>
    <w:p>
      <w:pPr>
        <w:spacing w:after="0"/>
        <w:ind w:left="0"/>
        <w:jc w:val="both"/>
      </w:pPr>
      <w:r>
        <w:rPr>
          <w:rFonts w:ascii="Times New Roman"/>
          <w:b w:val="false"/>
          <w:i w:val="false"/>
          <w:color w:val="000000"/>
          <w:sz w:val="28"/>
        </w:rPr>
        <w:t>
      улица Абая – 110, 114, 114А/1;</w:t>
      </w:r>
    </w:p>
    <w:p>
      <w:pPr>
        <w:spacing w:after="0"/>
        <w:ind w:left="0"/>
        <w:jc w:val="both"/>
      </w:pPr>
      <w:r>
        <w:rPr>
          <w:rFonts w:ascii="Times New Roman"/>
          <w:b w:val="false"/>
          <w:i w:val="false"/>
          <w:color w:val="000000"/>
          <w:sz w:val="28"/>
        </w:rPr>
        <w:t>
      улица Максима Горького – 64, 65, 65А, 67, 72, 76.</w:t>
      </w:r>
    </w:p>
    <w:bookmarkStart w:name="z26" w:id="24"/>
    <w:p>
      <w:pPr>
        <w:spacing w:after="0"/>
        <w:ind w:left="0"/>
        <w:jc w:val="both"/>
      </w:pPr>
      <w:r>
        <w:rPr>
          <w:rFonts w:ascii="Times New Roman"/>
          <w:b w:val="false"/>
          <w:i w:val="false"/>
          <w:color w:val="000000"/>
          <w:sz w:val="28"/>
        </w:rPr>
        <w:t>
      Избирательный участок № 20</w:t>
      </w:r>
    </w:p>
    <w:bookmarkEnd w:id="24"/>
    <w:p>
      <w:pPr>
        <w:spacing w:after="0"/>
        <w:ind w:left="0"/>
        <w:jc w:val="both"/>
      </w:pPr>
      <w:r>
        <w:rPr>
          <w:rFonts w:ascii="Times New Roman"/>
          <w:b w:val="false"/>
          <w:i w:val="false"/>
          <w:color w:val="000000"/>
          <w:sz w:val="28"/>
        </w:rPr>
        <w:t>
      Местонахождение: Акмолинская область, город Кокшетау, улица Мухтара Ауэзова 192, здание государственного коммунального казенного предприятия "Детская музыкальная школа" при отделе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Магзи Абулкасымова – 27, 29, 34, 161;</w:t>
      </w:r>
    </w:p>
    <w:p>
      <w:pPr>
        <w:spacing w:after="0"/>
        <w:ind w:left="0"/>
        <w:jc w:val="both"/>
      </w:pPr>
      <w:r>
        <w:rPr>
          <w:rFonts w:ascii="Times New Roman"/>
          <w:b w:val="false"/>
          <w:i w:val="false"/>
          <w:color w:val="000000"/>
          <w:sz w:val="28"/>
        </w:rPr>
        <w:t>
      улица Юрия Гагарина – 18, 37, 39, 54, 68, 69;</w:t>
      </w:r>
    </w:p>
    <w:p>
      <w:pPr>
        <w:spacing w:after="0"/>
        <w:ind w:left="0"/>
        <w:jc w:val="both"/>
      </w:pPr>
      <w:r>
        <w:rPr>
          <w:rFonts w:ascii="Times New Roman"/>
          <w:b w:val="false"/>
          <w:i w:val="false"/>
          <w:color w:val="000000"/>
          <w:sz w:val="28"/>
        </w:rPr>
        <w:t>
      улица Максима Горького – 2/1, 2/2, 2/3, 2/4, 2В/2, 2В/4;</w:t>
      </w:r>
    </w:p>
    <w:p>
      <w:pPr>
        <w:spacing w:after="0"/>
        <w:ind w:left="0"/>
        <w:jc w:val="both"/>
      </w:pPr>
      <w:r>
        <w:rPr>
          <w:rFonts w:ascii="Times New Roman"/>
          <w:b w:val="false"/>
          <w:i w:val="false"/>
          <w:color w:val="000000"/>
          <w:sz w:val="28"/>
        </w:rPr>
        <w:t>
      улица Ильяса Есенберлина – 1;</w:t>
      </w:r>
    </w:p>
    <w:p>
      <w:pPr>
        <w:spacing w:after="0"/>
        <w:ind w:left="0"/>
        <w:jc w:val="both"/>
      </w:pPr>
      <w:r>
        <w:rPr>
          <w:rFonts w:ascii="Times New Roman"/>
          <w:b w:val="false"/>
          <w:i w:val="false"/>
          <w:color w:val="000000"/>
          <w:sz w:val="28"/>
        </w:rPr>
        <w:t>
      улица Калинина – 5;</w:t>
      </w:r>
    </w:p>
    <w:p>
      <w:pPr>
        <w:spacing w:after="0"/>
        <w:ind w:left="0"/>
        <w:jc w:val="both"/>
      </w:pPr>
      <w:r>
        <w:rPr>
          <w:rFonts w:ascii="Times New Roman"/>
          <w:b w:val="false"/>
          <w:i w:val="false"/>
          <w:color w:val="000000"/>
          <w:sz w:val="28"/>
        </w:rPr>
        <w:t>
      улица Осипенко – 1/3, 27, 28, 34;</w:t>
      </w:r>
    </w:p>
    <w:p>
      <w:pPr>
        <w:spacing w:after="0"/>
        <w:ind w:left="0"/>
        <w:jc w:val="both"/>
      </w:pPr>
      <w:r>
        <w:rPr>
          <w:rFonts w:ascii="Times New Roman"/>
          <w:b w:val="false"/>
          <w:i w:val="false"/>
          <w:color w:val="000000"/>
          <w:sz w:val="28"/>
        </w:rPr>
        <w:t>
      улица Бауыржана Момышулы – 3, 5А, 13, 15, 19, 21;</w:t>
      </w:r>
    </w:p>
    <w:p>
      <w:pPr>
        <w:spacing w:after="0"/>
        <w:ind w:left="0"/>
        <w:jc w:val="both"/>
      </w:pPr>
      <w:r>
        <w:rPr>
          <w:rFonts w:ascii="Times New Roman"/>
          <w:b w:val="false"/>
          <w:i w:val="false"/>
          <w:color w:val="000000"/>
          <w:sz w:val="28"/>
        </w:rPr>
        <w:t>
      улица Жагалау – 3, 5, 15, 17, 18, 19, 21, 23, 29, 33А,35, 37, 41, 43, 45, 47А,53, 57, 59, 61;</w:t>
      </w:r>
    </w:p>
    <w:p>
      <w:pPr>
        <w:spacing w:after="0"/>
        <w:ind w:left="0"/>
        <w:jc w:val="both"/>
      </w:pPr>
      <w:r>
        <w:rPr>
          <w:rFonts w:ascii="Times New Roman"/>
          <w:b w:val="false"/>
          <w:i w:val="false"/>
          <w:color w:val="000000"/>
          <w:sz w:val="28"/>
        </w:rPr>
        <w:t>
      улица Сакена Жунусова – 2А, 2А/1, 8, 12А;</w:t>
      </w:r>
    </w:p>
    <w:p>
      <w:pPr>
        <w:spacing w:after="0"/>
        <w:ind w:left="0"/>
        <w:jc w:val="both"/>
      </w:pPr>
      <w:r>
        <w:rPr>
          <w:rFonts w:ascii="Times New Roman"/>
          <w:b w:val="false"/>
          <w:i w:val="false"/>
          <w:color w:val="000000"/>
          <w:sz w:val="28"/>
        </w:rPr>
        <w:t>
      улица Жумагали Тлеулина – 26, 58;</w:t>
      </w:r>
    </w:p>
    <w:p>
      <w:pPr>
        <w:spacing w:after="0"/>
        <w:ind w:left="0"/>
        <w:jc w:val="both"/>
      </w:pPr>
      <w:r>
        <w:rPr>
          <w:rFonts w:ascii="Times New Roman"/>
          <w:b w:val="false"/>
          <w:i w:val="false"/>
          <w:color w:val="000000"/>
          <w:sz w:val="28"/>
        </w:rPr>
        <w:t>
      улица Биржан сал – 4, 4А, 6, 7, 8, 9, 11, 13, 29.</w:t>
      </w:r>
    </w:p>
    <w:bookmarkStart w:name="z27" w:id="25"/>
    <w:p>
      <w:pPr>
        <w:spacing w:after="0"/>
        <w:ind w:left="0"/>
        <w:jc w:val="both"/>
      </w:pPr>
      <w:r>
        <w:rPr>
          <w:rFonts w:ascii="Times New Roman"/>
          <w:b w:val="false"/>
          <w:i w:val="false"/>
          <w:color w:val="000000"/>
          <w:sz w:val="28"/>
        </w:rPr>
        <w:t>
      Избирательный участок № 21</w:t>
      </w:r>
    </w:p>
    <w:bookmarkEnd w:id="25"/>
    <w:p>
      <w:pPr>
        <w:spacing w:after="0"/>
        <w:ind w:left="0"/>
        <w:jc w:val="both"/>
      </w:pPr>
      <w:r>
        <w:rPr>
          <w:rFonts w:ascii="Times New Roman"/>
          <w:b w:val="false"/>
          <w:i w:val="false"/>
          <w:color w:val="000000"/>
          <w:sz w:val="28"/>
        </w:rPr>
        <w:t>
      Местонахождение: Акмолинская область, город Кокшетау, улица Потанина 39, здание коммунального государственного учреждения "Кокшетауский гуманитарно-технический лицей-школа"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Абая – 93;</w:t>
      </w:r>
    </w:p>
    <w:p>
      <w:pPr>
        <w:spacing w:after="0"/>
        <w:ind w:left="0"/>
        <w:jc w:val="both"/>
      </w:pPr>
      <w:r>
        <w:rPr>
          <w:rFonts w:ascii="Times New Roman"/>
          <w:b w:val="false"/>
          <w:i w:val="false"/>
          <w:color w:val="000000"/>
          <w:sz w:val="28"/>
        </w:rPr>
        <w:t>
      улица Мухтара Ауэзова – 171, 173, 175, 218, 220, 225, 236, 238, 238А;</w:t>
      </w:r>
    </w:p>
    <w:p>
      <w:pPr>
        <w:spacing w:after="0"/>
        <w:ind w:left="0"/>
        <w:jc w:val="both"/>
      </w:pPr>
      <w:r>
        <w:rPr>
          <w:rFonts w:ascii="Times New Roman"/>
          <w:b w:val="false"/>
          <w:i w:val="false"/>
          <w:color w:val="000000"/>
          <w:sz w:val="28"/>
        </w:rPr>
        <w:t>
      улица Максима Горького – 4, 6, 12, 16, 23, 23А, 27, 29, 29А, 55, 57;</w:t>
      </w:r>
    </w:p>
    <w:p>
      <w:pPr>
        <w:spacing w:after="0"/>
        <w:ind w:left="0"/>
        <w:jc w:val="both"/>
      </w:pPr>
      <w:r>
        <w:rPr>
          <w:rFonts w:ascii="Times New Roman"/>
          <w:b w:val="false"/>
          <w:i w:val="false"/>
          <w:color w:val="000000"/>
          <w:sz w:val="28"/>
        </w:rPr>
        <w:t>
      улица Потанина – 19, 21, 21А, 27А, 27Б, 39, 56, 234;</w:t>
      </w:r>
    </w:p>
    <w:p>
      <w:pPr>
        <w:spacing w:after="0"/>
        <w:ind w:left="0"/>
        <w:jc w:val="both"/>
      </w:pPr>
      <w:r>
        <w:rPr>
          <w:rFonts w:ascii="Times New Roman"/>
          <w:b w:val="false"/>
          <w:i w:val="false"/>
          <w:color w:val="000000"/>
          <w:sz w:val="28"/>
        </w:rPr>
        <w:t>
      улица Смагула Садуакасова – 24;</w:t>
      </w:r>
    </w:p>
    <w:p>
      <w:pPr>
        <w:spacing w:after="0"/>
        <w:ind w:left="0"/>
        <w:jc w:val="both"/>
      </w:pPr>
      <w:r>
        <w:rPr>
          <w:rFonts w:ascii="Times New Roman"/>
          <w:b w:val="false"/>
          <w:i w:val="false"/>
          <w:color w:val="000000"/>
          <w:sz w:val="28"/>
        </w:rPr>
        <w:t>
      улица Шакарима Кудайбердиева – 72, 91.</w:t>
      </w:r>
    </w:p>
    <w:bookmarkStart w:name="z28" w:id="26"/>
    <w:p>
      <w:pPr>
        <w:spacing w:after="0"/>
        <w:ind w:left="0"/>
        <w:jc w:val="both"/>
      </w:pPr>
      <w:r>
        <w:rPr>
          <w:rFonts w:ascii="Times New Roman"/>
          <w:b w:val="false"/>
          <w:i w:val="false"/>
          <w:color w:val="000000"/>
          <w:sz w:val="28"/>
        </w:rPr>
        <w:t>
      Избирательный участок № 22</w:t>
      </w:r>
    </w:p>
    <w:bookmarkEnd w:id="26"/>
    <w:p>
      <w:pPr>
        <w:spacing w:after="0"/>
        <w:ind w:left="0"/>
        <w:jc w:val="both"/>
      </w:pPr>
      <w:r>
        <w:rPr>
          <w:rFonts w:ascii="Times New Roman"/>
          <w:b w:val="false"/>
          <w:i w:val="false"/>
          <w:color w:val="000000"/>
          <w:sz w:val="28"/>
        </w:rPr>
        <w:t>
      Местонахождение: Акмолинская область, город Кокшетау, улица Шакарима Кудайбердиева 111, здание коммунального государственного учреждения "Средняя школа № 2"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Жумабека Ташенова – 22, 24, 26/1, 26/3, 28, 32, 34, 36, 38;</w:t>
      </w:r>
    </w:p>
    <w:p>
      <w:pPr>
        <w:spacing w:after="0"/>
        <w:ind w:left="0"/>
        <w:jc w:val="both"/>
      </w:pPr>
      <w:r>
        <w:rPr>
          <w:rFonts w:ascii="Times New Roman"/>
          <w:b w:val="false"/>
          <w:i w:val="false"/>
          <w:color w:val="000000"/>
          <w:sz w:val="28"/>
        </w:rPr>
        <w:t>
      улица 8 марта – 31, 33, 34, 35, 36, 37, 38, 39, 41/1, 42, 43, 45/1, 45/2;</w:t>
      </w:r>
    </w:p>
    <w:p>
      <w:pPr>
        <w:spacing w:after="0"/>
        <w:ind w:left="0"/>
        <w:jc w:val="both"/>
      </w:pPr>
      <w:r>
        <w:rPr>
          <w:rFonts w:ascii="Times New Roman"/>
          <w:b w:val="false"/>
          <w:i w:val="false"/>
          <w:color w:val="000000"/>
          <w:sz w:val="28"/>
        </w:rPr>
        <w:t>
      улица Малика Габдуллина – 40, 43, 45, 51, 191;</w:t>
      </w:r>
    </w:p>
    <w:p>
      <w:pPr>
        <w:spacing w:after="0"/>
        <w:ind w:left="0"/>
        <w:jc w:val="both"/>
      </w:pPr>
      <w:r>
        <w:rPr>
          <w:rFonts w:ascii="Times New Roman"/>
          <w:b w:val="false"/>
          <w:i w:val="false"/>
          <w:color w:val="000000"/>
          <w:sz w:val="28"/>
        </w:rPr>
        <w:t>
      улица Абая – 113;</w:t>
      </w:r>
    </w:p>
    <w:p>
      <w:pPr>
        <w:spacing w:after="0"/>
        <w:ind w:left="0"/>
        <w:jc w:val="both"/>
      </w:pPr>
      <w:r>
        <w:rPr>
          <w:rFonts w:ascii="Times New Roman"/>
          <w:b w:val="false"/>
          <w:i w:val="false"/>
          <w:color w:val="000000"/>
          <w:sz w:val="28"/>
        </w:rPr>
        <w:t>
      улица Шакарима Кудайбердиева – 90, 92, 94, 113;</w:t>
      </w:r>
    </w:p>
    <w:p>
      <w:pPr>
        <w:spacing w:after="0"/>
        <w:ind w:left="0"/>
        <w:jc w:val="both"/>
      </w:pPr>
      <w:r>
        <w:rPr>
          <w:rFonts w:ascii="Times New Roman"/>
          <w:b w:val="false"/>
          <w:i w:val="false"/>
          <w:color w:val="000000"/>
          <w:sz w:val="28"/>
        </w:rPr>
        <w:t>
      улица Мухтара Ауэзова – 191, 193, 197, 199, 201, 203, 205, 242Б, 244.</w:t>
      </w:r>
    </w:p>
    <w:bookmarkStart w:name="z29" w:id="27"/>
    <w:p>
      <w:pPr>
        <w:spacing w:after="0"/>
        <w:ind w:left="0"/>
        <w:jc w:val="both"/>
      </w:pPr>
      <w:r>
        <w:rPr>
          <w:rFonts w:ascii="Times New Roman"/>
          <w:b w:val="false"/>
          <w:i w:val="false"/>
          <w:color w:val="000000"/>
          <w:sz w:val="28"/>
        </w:rPr>
        <w:t>
      Избирательный участок № 23</w:t>
      </w:r>
    </w:p>
    <w:bookmarkEnd w:id="27"/>
    <w:p>
      <w:pPr>
        <w:spacing w:after="0"/>
        <w:ind w:left="0"/>
        <w:jc w:val="both"/>
      </w:pPr>
      <w:r>
        <w:rPr>
          <w:rFonts w:ascii="Times New Roman"/>
          <w:b w:val="false"/>
          <w:i w:val="false"/>
          <w:color w:val="000000"/>
          <w:sz w:val="28"/>
        </w:rPr>
        <w:t>
      Местонахождение: Акмолинская область, город Кокшетау, улица Абая 124, здание товарищества с ограниченной общественностью "ИстокиКокшетау".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Еркина Ауельбекова – 128, 137, 138, 141, 147, 148, 149, 151, 160, 162;</w:t>
      </w:r>
    </w:p>
    <w:p>
      <w:pPr>
        <w:spacing w:after="0"/>
        <w:ind w:left="0"/>
        <w:jc w:val="both"/>
      </w:pPr>
      <w:r>
        <w:rPr>
          <w:rFonts w:ascii="Times New Roman"/>
          <w:b w:val="false"/>
          <w:i w:val="false"/>
          <w:color w:val="000000"/>
          <w:sz w:val="28"/>
        </w:rPr>
        <w:t>
      улица Абая – 128, 129, 130, 131, 132, 133А, 135;</w:t>
      </w:r>
    </w:p>
    <w:p>
      <w:pPr>
        <w:spacing w:after="0"/>
        <w:ind w:left="0"/>
        <w:jc w:val="both"/>
      </w:pPr>
      <w:r>
        <w:rPr>
          <w:rFonts w:ascii="Times New Roman"/>
          <w:b w:val="false"/>
          <w:i w:val="false"/>
          <w:color w:val="000000"/>
          <w:sz w:val="28"/>
        </w:rPr>
        <w:t>
      улица Мухтара Ауэзова – 252, 264, 268;</w:t>
      </w:r>
    </w:p>
    <w:p>
      <w:pPr>
        <w:spacing w:after="0"/>
        <w:ind w:left="0"/>
        <w:jc w:val="both"/>
      </w:pPr>
      <w:r>
        <w:rPr>
          <w:rFonts w:ascii="Times New Roman"/>
          <w:b w:val="false"/>
          <w:i w:val="false"/>
          <w:color w:val="000000"/>
          <w:sz w:val="28"/>
        </w:rPr>
        <w:t>
      улица Шакарима Кудайбердиева – 100, 102, 123;</w:t>
      </w:r>
    </w:p>
    <w:p>
      <w:pPr>
        <w:spacing w:after="0"/>
        <w:ind w:left="0"/>
        <w:jc w:val="both"/>
      </w:pPr>
      <w:r>
        <w:rPr>
          <w:rFonts w:ascii="Times New Roman"/>
          <w:b w:val="false"/>
          <w:i w:val="false"/>
          <w:color w:val="000000"/>
          <w:sz w:val="28"/>
        </w:rPr>
        <w:t>
      улица Малика Габдуллина – 46, 46А, 59, 61, 71, 73;</w:t>
      </w:r>
    </w:p>
    <w:p>
      <w:pPr>
        <w:spacing w:after="0"/>
        <w:ind w:left="0"/>
        <w:jc w:val="both"/>
      </w:pPr>
      <w:r>
        <w:rPr>
          <w:rFonts w:ascii="Times New Roman"/>
          <w:b w:val="false"/>
          <w:i w:val="false"/>
          <w:color w:val="000000"/>
          <w:sz w:val="28"/>
        </w:rPr>
        <w:t>
      улица Жумабека Ташенова – 44, 44А, 54, 56, 56А.</w:t>
      </w:r>
    </w:p>
    <w:bookmarkStart w:name="z30" w:id="28"/>
    <w:p>
      <w:pPr>
        <w:spacing w:after="0"/>
        <w:ind w:left="0"/>
        <w:jc w:val="both"/>
      </w:pPr>
      <w:r>
        <w:rPr>
          <w:rFonts w:ascii="Times New Roman"/>
          <w:b w:val="false"/>
          <w:i w:val="false"/>
          <w:color w:val="000000"/>
          <w:sz w:val="28"/>
        </w:rPr>
        <w:t>
      Избирательный участок № 24</w:t>
      </w:r>
    </w:p>
    <w:bookmarkEnd w:id="28"/>
    <w:p>
      <w:pPr>
        <w:spacing w:after="0"/>
        <w:ind w:left="0"/>
        <w:jc w:val="both"/>
      </w:pPr>
      <w:r>
        <w:rPr>
          <w:rFonts w:ascii="Times New Roman"/>
          <w:b w:val="false"/>
          <w:i w:val="false"/>
          <w:color w:val="000000"/>
          <w:sz w:val="28"/>
        </w:rPr>
        <w:t>
      Местонахождение: Акмолинская область, город Кокшетау, улица Акана серэ 155А, здание коммунального государственного учреждения "Областная специализированная школа-интернат № 1 для одаренных детей "Казахско-турецкий лицей", города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Галыма Елемесова – 45, 47, 49, 51, 53;</w:t>
      </w:r>
    </w:p>
    <w:p>
      <w:pPr>
        <w:spacing w:after="0"/>
        <w:ind w:left="0"/>
        <w:jc w:val="both"/>
      </w:pPr>
      <w:r>
        <w:rPr>
          <w:rFonts w:ascii="Times New Roman"/>
          <w:b w:val="false"/>
          <w:i w:val="false"/>
          <w:color w:val="000000"/>
          <w:sz w:val="28"/>
        </w:rPr>
        <w:t>
      улица Смагула Садуакасова – 31, 33, 42, 44, 46, 48, 53;</w:t>
      </w:r>
    </w:p>
    <w:p>
      <w:pPr>
        <w:spacing w:after="0"/>
        <w:ind w:left="0"/>
        <w:jc w:val="both"/>
      </w:pPr>
      <w:r>
        <w:rPr>
          <w:rFonts w:ascii="Times New Roman"/>
          <w:b w:val="false"/>
          <w:i w:val="false"/>
          <w:color w:val="000000"/>
          <w:sz w:val="28"/>
        </w:rPr>
        <w:t>
      улица Малика Габдуллина – 48, 64, 68, 79, 81, 85, 109, 111;</w:t>
      </w:r>
    </w:p>
    <w:p>
      <w:pPr>
        <w:spacing w:after="0"/>
        <w:ind w:left="0"/>
        <w:jc w:val="both"/>
      </w:pPr>
      <w:r>
        <w:rPr>
          <w:rFonts w:ascii="Times New Roman"/>
          <w:b w:val="false"/>
          <w:i w:val="false"/>
          <w:color w:val="000000"/>
          <w:sz w:val="28"/>
        </w:rPr>
        <w:t>
      улица Жумабека Ташенова – 76, 96, 98;</w:t>
      </w:r>
    </w:p>
    <w:p>
      <w:pPr>
        <w:spacing w:after="0"/>
        <w:ind w:left="0"/>
        <w:jc w:val="both"/>
      </w:pPr>
      <w:r>
        <w:rPr>
          <w:rFonts w:ascii="Times New Roman"/>
          <w:b w:val="false"/>
          <w:i w:val="false"/>
          <w:color w:val="000000"/>
          <w:sz w:val="28"/>
        </w:rPr>
        <w:t>
      улица Акана серэ – 137, 154, 168, 168А;</w:t>
      </w:r>
    </w:p>
    <w:p>
      <w:pPr>
        <w:spacing w:after="0"/>
        <w:ind w:left="0"/>
        <w:jc w:val="both"/>
      </w:pPr>
      <w:r>
        <w:rPr>
          <w:rFonts w:ascii="Times New Roman"/>
          <w:b w:val="false"/>
          <w:i w:val="false"/>
          <w:color w:val="000000"/>
          <w:sz w:val="28"/>
        </w:rPr>
        <w:t>
      улица Янко – 69, 73, 76, 79;</w:t>
      </w:r>
    </w:p>
    <w:p>
      <w:pPr>
        <w:spacing w:after="0"/>
        <w:ind w:left="0"/>
        <w:jc w:val="both"/>
      </w:pPr>
      <w:r>
        <w:rPr>
          <w:rFonts w:ascii="Times New Roman"/>
          <w:b w:val="false"/>
          <w:i w:val="false"/>
          <w:color w:val="000000"/>
          <w:sz w:val="28"/>
        </w:rPr>
        <w:t>
      улица Еркина Ауельбекова – 160, 162;</w:t>
      </w:r>
    </w:p>
    <w:p>
      <w:pPr>
        <w:spacing w:after="0"/>
        <w:ind w:left="0"/>
        <w:jc w:val="both"/>
      </w:pPr>
      <w:r>
        <w:rPr>
          <w:rFonts w:ascii="Times New Roman"/>
          <w:b w:val="false"/>
          <w:i w:val="false"/>
          <w:color w:val="000000"/>
          <w:sz w:val="28"/>
        </w:rPr>
        <w:t>
      улица Алимжана Баймуканова – 118, 139, 141А, 166Б.</w:t>
      </w:r>
    </w:p>
    <w:bookmarkStart w:name="z31" w:id="29"/>
    <w:p>
      <w:pPr>
        <w:spacing w:after="0"/>
        <w:ind w:left="0"/>
        <w:jc w:val="both"/>
      </w:pPr>
      <w:r>
        <w:rPr>
          <w:rFonts w:ascii="Times New Roman"/>
          <w:b w:val="false"/>
          <w:i w:val="false"/>
          <w:color w:val="000000"/>
          <w:sz w:val="28"/>
        </w:rPr>
        <w:t>
      Избирательный участок № 25</w:t>
      </w:r>
    </w:p>
    <w:bookmarkEnd w:id="29"/>
    <w:p>
      <w:pPr>
        <w:spacing w:after="0"/>
        <w:ind w:left="0"/>
        <w:jc w:val="both"/>
      </w:pPr>
      <w:r>
        <w:rPr>
          <w:rFonts w:ascii="Times New Roman"/>
          <w:b w:val="false"/>
          <w:i w:val="false"/>
          <w:color w:val="000000"/>
          <w:sz w:val="28"/>
        </w:rPr>
        <w:t>
      Местонахождение: Акмолинская область, город Кокшетау, улица Байкена Ашимова 191, здание коммунального государственного учреждения "Средняя школа № 6"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Рахимбека Сабатаева – 130, 132, 138, 140, 142;</w:t>
      </w:r>
    </w:p>
    <w:p>
      <w:pPr>
        <w:spacing w:after="0"/>
        <w:ind w:left="0"/>
        <w:jc w:val="both"/>
      </w:pPr>
      <w:r>
        <w:rPr>
          <w:rFonts w:ascii="Times New Roman"/>
          <w:b w:val="false"/>
          <w:i w:val="false"/>
          <w:color w:val="000000"/>
          <w:sz w:val="28"/>
        </w:rPr>
        <w:t>
      улица Байкена Ашимова – 138, 140, 142, 144, 146, 148, 150, 152, 154, 156, 158, 159, 161, 162, 163, 164, 165, 166, 168, 170, 171, 172, 176, 180, 193, 195, 197;</w:t>
      </w:r>
    </w:p>
    <w:p>
      <w:pPr>
        <w:spacing w:after="0"/>
        <w:ind w:left="0"/>
        <w:jc w:val="both"/>
      </w:pPr>
      <w:r>
        <w:rPr>
          <w:rFonts w:ascii="Times New Roman"/>
          <w:b w:val="false"/>
          <w:i w:val="false"/>
          <w:color w:val="000000"/>
          <w:sz w:val="28"/>
        </w:rPr>
        <w:t>
      улица Островского – 80А, 92А, 98А, 105, 136, 138, 140, 141, 143, 145, 146, 147, 149, 153, 154, 156, 157, 158, 159,161, 162, 163, 164, 165, 166, 167, 169, 171, 173, 174, 175, 178;</w:t>
      </w:r>
    </w:p>
    <w:p>
      <w:pPr>
        <w:spacing w:after="0"/>
        <w:ind w:left="0"/>
        <w:jc w:val="both"/>
      </w:pPr>
      <w:r>
        <w:rPr>
          <w:rFonts w:ascii="Times New Roman"/>
          <w:b w:val="false"/>
          <w:i w:val="false"/>
          <w:color w:val="000000"/>
          <w:sz w:val="28"/>
        </w:rPr>
        <w:t>
      улица Наурызбай батыра – 126, 127, 128, 129, 130, 131, 132, 133, 134, 135, 136, 137, 138, 139, 140, 141, 142, 143, 144, 145, 148, 150, 152, 153, 154, 156, 157, 158, 159, 160, 161, 163, 165, 167, 171, 173, 175;</w:t>
      </w:r>
    </w:p>
    <w:p>
      <w:pPr>
        <w:spacing w:after="0"/>
        <w:ind w:left="0"/>
        <w:jc w:val="both"/>
      </w:pPr>
      <w:r>
        <w:rPr>
          <w:rFonts w:ascii="Times New Roman"/>
          <w:b w:val="false"/>
          <w:i w:val="false"/>
          <w:color w:val="000000"/>
          <w:sz w:val="28"/>
        </w:rPr>
        <w:t>
      улица Косшигулова – 110, 111, 112, 113, 114, 115, 116, 117, 118, 119, 120, 121, 122, 123, 124, 125, 126, 127, 128, 129, 130, 131, 132, 133, 134, 135, 138, 140, 142, 143, 145, 147;</w:t>
      </w:r>
    </w:p>
    <w:p>
      <w:pPr>
        <w:spacing w:after="0"/>
        <w:ind w:left="0"/>
        <w:jc w:val="both"/>
      </w:pPr>
      <w:r>
        <w:rPr>
          <w:rFonts w:ascii="Times New Roman"/>
          <w:b w:val="false"/>
          <w:i w:val="false"/>
          <w:color w:val="000000"/>
          <w:sz w:val="28"/>
        </w:rPr>
        <w:t>
      улица Шокана Уалиханова – 135, 137, 139, 141, 143, 145, 147, 153, 155, 157, 159, 165, 167, 169, 171;</w:t>
      </w:r>
    </w:p>
    <w:p>
      <w:pPr>
        <w:spacing w:after="0"/>
        <w:ind w:left="0"/>
        <w:jc w:val="both"/>
      </w:pPr>
      <w:r>
        <w:rPr>
          <w:rFonts w:ascii="Times New Roman"/>
          <w:b w:val="false"/>
          <w:i w:val="false"/>
          <w:color w:val="000000"/>
          <w:sz w:val="28"/>
        </w:rPr>
        <w:t>
      улица Максима Горького – 95, 99, 103, 105, 107, 109, 111, 113, 115, 119, 121, 123, 125, 127, 129, 131, 133;</w:t>
      </w:r>
    </w:p>
    <w:p>
      <w:pPr>
        <w:spacing w:after="0"/>
        <w:ind w:left="0"/>
        <w:jc w:val="both"/>
      </w:pPr>
      <w:r>
        <w:rPr>
          <w:rFonts w:ascii="Times New Roman"/>
          <w:b w:val="false"/>
          <w:i w:val="false"/>
          <w:color w:val="000000"/>
          <w:sz w:val="28"/>
        </w:rPr>
        <w:t>
      улица Потанина – 53, 65, 69, 71, 73, 77, 85, 86, 91, 93, 94, 95, 96, 97, 98, 100, 102, 104, 106, 108, 110, 116, 118, 124, 126, 128;</w:t>
      </w:r>
    </w:p>
    <w:p>
      <w:pPr>
        <w:spacing w:after="0"/>
        <w:ind w:left="0"/>
        <w:jc w:val="both"/>
      </w:pPr>
      <w:r>
        <w:rPr>
          <w:rFonts w:ascii="Times New Roman"/>
          <w:b w:val="false"/>
          <w:i w:val="false"/>
          <w:color w:val="000000"/>
          <w:sz w:val="28"/>
        </w:rPr>
        <w:t>
      улица Галыма Елемесова – 58, 67, 72, 74, 76, 78, 79, 80, 81, 82, 84, 85, 86, 87, 88, 89, 90, 98, 104, 105, 106, 107, 108, 109;</w:t>
      </w:r>
    </w:p>
    <w:p>
      <w:pPr>
        <w:spacing w:after="0"/>
        <w:ind w:left="0"/>
        <w:jc w:val="both"/>
      </w:pPr>
      <w:r>
        <w:rPr>
          <w:rFonts w:ascii="Times New Roman"/>
          <w:b w:val="false"/>
          <w:i w:val="false"/>
          <w:color w:val="000000"/>
          <w:sz w:val="28"/>
        </w:rPr>
        <w:t>
      улица Смагула Садуакасова – 45, 50, 50А, 52, 54, 55, 57, 58, 59, 60, 61, 62, 63, 64, 66, 71, 72, 73, 74, 75, 77, 78, 79, 80, 82, 83, 84, 87, 89;</w:t>
      </w:r>
    </w:p>
    <w:p>
      <w:pPr>
        <w:spacing w:after="0"/>
        <w:ind w:left="0"/>
        <w:jc w:val="both"/>
      </w:pPr>
      <w:r>
        <w:rPr>
          <w:rFonts w:ascii="Times New Roman"/>
          <w:b w:val="false"/>
          <w:i w:val="false"/>
          <w:color w:val="000000"/>
          <w:sz w:val="28"/>
        </w:rPr>
        <w:t>
      улица Янко – 88, 90, 94, 96, 98, 99, 100, 101, 102, 105, 106, 107, 108, 109, 111, 113;</w:t>
      </w:r>
    </w:p>
    <w:p>
      <w:pPr>
        <w:spacing w:after="0"/>
        <w:ind w:left="0"/>
        <w:jc w:val="both"/>
      </w:pPr>
      <w:r>
        <w:rPr>
          <w:rFonts w:ascii="Times New Roman"/>
          <w:b w:val="false"/>
          <w:i w:val="false"/>
          <w:color w:val="000000"/>
          <w:sz w:val="28"/>
        </w:rPr>
        <w:t>
      улица Малика Габдуллина – 70, 86, 88, 92, 94, 96, 100, 102, 104, 106, 127, 127А;</w:t>
      </w:r>
    </w:p>
    <w:p>
      <w:pPr>
        <w:spacing w:after="0"/>
        <w:ind w:left="0"/>
        <w:jc w:val="both"/>
      </w:pPr>
      <w:r>
        <w:rPr>
          <w:rFonts w:ascii="Times New Roman"/>
          <w:b w:val="false"/>
          <w:i w:val="false"/>
          <w:color w:val="000000"/>
          <w:sz w:val="28"/>
        </w:rPr>
        <w:t>
      микрорайон Сункар – 5, 6, 7.</w:t>
      </w:r>
    </w:p>
    <w:bookmarkStart w:name="z32" w:id="30"/>
    <w:p>
      <w:pPr>
        <w:spacing w:after="0"/>
        <w:ind w:left="0"/>
        <w:jc w:val="both"/>
      </w:pPr>
      <w:r>
        <w:rPr>
          <w:rFonts w:ascii="Times New Roman"/>
          <w:b w:val="false"/>
          <w:i w:val="false"/>
          <w:color w:val="000000"/>
          <w:sz w:val="28"/>
        </w:rPr>
        <w:t>
      Избирательный участок № 26</w:t>
      </w:r>
    </w:p>
    <w:bookmarkEnd w:id="30"/>
    <w:p>
      <w:pPr>
        <w:spacing w:after="0"/>
        <w:ind w:left="0"/>
        <w:jc w:val="both"/>
      </w:pPr>
      <w:r>
        <w:rPr>
          <w:rFonts w:ascii="Times New Roman"/>
          <w:b w:val="false"/>
          <w:i w:val="false"/>
          <w:color w:val="000000"/>
          <w:sz w:val="28"/>
        </w:rPr>
        <w:t>
      Местонахождение: Акмолинская область, город Кокшетау, улица Жамбыла Жабаева 140, здание государственного коммунального казенного предприятия "Колледж культуры имени Акана серэ, город Кокшетау" при управлении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Максима Горького – 139, 141, 145, 147, 149, 151, 155, 157, 159, 161, 163, 165, 171, 173, 175, 181, 183, 185, 187, 191, 193, 195, 197, 201, 203, 205, 215, 217, 219, 221, 225, 227, 228, 229, 230, 231, 232, 233, 234, 235, 236, 237, 238, 240, 242, 244, 246, 248, 250, 255, 259, 261, 267, 273;</w:t>
      </w:r>
    </w:p>
    <w:p>
      <w:pPr>
        <w:spacing w:after="0"/>
        <w:ind w:left="0"/>
        <w:jc w:val="both"/>
      </w:pPr>
      <w:r>
        <w:rPr>
          <w:rFonts w:ascii="Times New Roman"/>
          <w:b w:val="false"/>
          <w:i w:val="false"/>
          <w:color w:val="000000"/>
          <w:sz w:val="28"/>
        </w:rPr>
        <w:t>
      улица Толстого – 11, 13, 14, 16, 18, 19, 21, 23, 24, 26, 28, 29, 31, 33, 34, 36, 37, 38, 39, 41, 44, 46, 48;</w:t>
      </w:r>
    </w:p>
    <w:p>
      <w:pPr>
        <w:spacing w:after="0"/>
        <w:ind w:left="0"/>
        <w:jc w:val="both"/>
      </w:pPr>
      <w:r>
        <w:rPr>
          <w:rFonts w:ascii="Times New Roman"/>
          <w:b w:val="false"/>
          <w:i w:val="false"/>
          <w:color w:val="000000"/>
          <w:sz w:val="28"/>
        </w:rPr>
        <w:t>
      улица Потанина – 103, 105, 115, 119, 125, 127, 129, 131, 133, 135, 136, 138, 141, 143, 144, 146, 152, 154, 156, 158, 159, 160, 161, 162, 163, 164, 168, 169, 170, 171, 173, 178, 180, 186, 188, 190, 196, 200;</w:t>
      </w:r>
    </w:p>
    <w:p>
      <w:pPr>
        <w:spacing w:after="0"/>
        <w:ind w:left="0"/>
        <w:jc w:val="both"/>
      </w:pPr>
      <w:r>
        <w:rPr>
          <w:rFonts w:ascii="Times New Roman"/>
          <w:b w:val="false"/>
          <w:i w:val="false"/>
          <w:color w:val="000000"/>
          <w:sz w:val="28"/>
        </w:rPr>
        <w:t>
      улица Жакана Сыздыкова – 1, 2, 2Б, 3, 4, 5, 6, 7, 8, 9, 10, 11, 12, 13, 14, 15, 16, 17, 18, 19, 20, 21, 22, 23, 24, 25, 26, 27, 28, 29, 33, 35;</w:t>
      </w:r>
    </w:p>
    <w:p>
      <w:pPr>
        <w:spacing w:after="0"/>
        <w:ind w:left="0"/>
        <w:jc w:val="both"/>
      </w:pPr>
      <w:r>
        <w:rPr>
          <w:rFonts w:ascii="Times New Roman"/>
          <w:b w:val="false"/>
          <w:i w:val="false"/>
          <w:color w:val="000000"/>
          <w:sz w:val="28"/>
        </w:rPr>
        <w:t>
      улица Галыма Елемесова – 114, 115, 116, 121, 122, 123, 124, 126, 129, 131, 133, 134, 135, 136, 137, 138, 140, 142, 144, 146, 150, 152, 155, 166, 168, 170, 176, 178, 180;</w:t>
      </w:r>
    </w:p>
    <w:p>
      <w:pPr>
        <w:spacing w:after="0"/>
        <w:ind w:left="0"/>
        <w:jc w:val="both"/>
      </w:pPr>
      <w:r>
        <w:rPr>
          <w:rFonts w:ascii="Times New Roman"/>
          <w:b w:val="false"/>
          <w:i w:val="false"/>
          <w:color w:val="000000"/>
          <w:sz w:val="28"/>
        </w:rPr>
        <w:t>
      улица Дроздовой – 1, 1Е, 2Е, 3, 4, 5, 6, 7, 8, 9, 10, 11, 12, 13, 14, 15, 16, 17, 18, 19, 20, 21, 22, 23, 24, 25, 26, 27, 28, 29, 30, 31, 34, 36, 38;</w:t>
      </w:r>
    </w:p>
    <w:p>
      <w:pPr>
        <w:spacing w:after="0"/>
        <w:ind w:left="0"/>
        <w:jc w:val="both"/>
      </w:pPr>
      <w:r>
        <w:rPr>
          <w:rFonts w:ascii="Times New Roman"/>
          <w:b w:val="false"/>
          <w:i w:val="false"/>
          <w:color w:val="000000"/>
          <w:sz w:val="28"/>
        </w:rPr>
        <w:t>
      улица Смагула Садуакасова – 92, 93, 94, 95, 96/1, 98, 98А, 100, 103, 105, 106, 107, 108, 110, 111, 112, 113, 114, 115, 116, 118, 120, 122, 139, 140, 146, 149;</w:t>
      </w:r>
    </w:p>
    <w:p>
      <w:pPr>
        <w:spacing w:after="0"/>
        <w:ind w:left="0"/>
        <w:jc w:val="both"/>
      </w:pPr>
      <w:r>
        <w:rPr>
          <w:rFonts w:ascii="Times New Roman"/>
          <w:b w:val="false"/>
          <w:i w:val="false"/>
          <w:color w:val="000000"/>
          <w:sz w:val="28"/>
        </w:rPr>
        <w:t>
      улица Саябак – 2, 2А, 4, 6, 8, 10, 12, 14, 16, 18, 24, 26, 28, 30, 32, 36, 40;</w:t>
      </w:r>
    </w:p>
    <w:p>
      <w:pPr>
        <w:spacing w:after="0"/>
        <w:ind w:left="0"/>
        <w:jc w:val="both"/>
      </w:pPr>
      <w:r>
        <w:rPr>
          <w:rFonts w:ascii="Times New Roman"/>
          <w:b w:val="false"/>
          <w:i w:val="false"/>
          <w:color w:val="000000"/>
          <w:sz w:val="28"/>
        </w:rPr>
        <w:t>
      улица Янко – 117, 119, 121, 122, 123, 124, 125, 126, 127, 128, 129, 130, 131, 132, 134, 136, 138, 140, 147, 149, 154, 154А, 159, 161, 162, 163, 165, 167;</w:t>
      </w:r>
    </w:p>
    <w:p>
      <w:pPr>
        <w:spacing w:after="0"/>
        <w:ind w:left="0"/>
        <w:jc w:val="both"/>
      </w:pPr>
      <w:r>
        <w:rPr>
          <w:rFonts w:ascii="Times New Roman"/>
          <w:b w:val="false"/>
          <w:i w:val="false"/>
          <w:color w:val="000000"/>
          <w:sz w:val="28"/>
        </w:rPr>
        <w:t>
      улица Малика Габдуллина – 110, 116, 118, 120, 122, 133, 135, 137, 137А, 137Б, 139, 141, 143, 145, 146, 147, 149, 151, 152, 155, 157, 158, 159, 165, 167, 169, 175, 177, 183, 185;</w:t>
      </w:r>
    </w:p>
    <w:p>
      <w:pPr>
        <w:spacing w:after="0"/>
        <w:ind w:left="0"/>
        <w:jc w:val="both"/>
      </w:pPr>
      <w:r>
        <w:rPr>
          <w:rFonts w:ascii="Times New Roman"/>
          <w:b w:val="false"/>
          <w:i w:val="false"/>
          <w:color w:val="000000"/>
          <w:sz w:val="28"/>
        </w:rPr>
        <w:t>
      улица Купрача – 1, 1А, 2, 3, 4, 5, 6, 8, 13, 14, 15, 15А, 16, 18, 19, 21, 23, 24, 26, 28, 29, 31, 34, 36, 37, 38, 39, 41, 43А, 44, 45, 46, 47, 49, 50, 51, 52, 54, 56;</w:t>
      </w:r>
    </w:p>
    <w:p>
      <w:pPr>
        <w:spacing w:after="0"/>
        <w:ind w:left="0"/>
        <w:jc w:val="both"/>
      </w:pPr>
      <w:r>
        <w:rPr>
          <w:rFonts w:ascii="Times New Roman"/>
          <w:b w:val="false"/>
          <w:i w:val="false"/>
          <w:color w:val="000000"/>
          <w:sz w:val="28"/>
        </w:rPr>
        <w:t>
      улица 8 марта – 104, 106, 106Г, 108, 112, 113, 113А, 114, 114А, 115, 115/2, 116, 117, 119, 122, 124, 125, 126, 127, 129, 132, 134, 135, 136, 137, 138, 139, 140, 141, 142, 143, 144, 145, 146, 147, 148, 149, 151, 152, 153, 154, 155, 156, 158, 159, 160, 161, 162, 163, 164, 165, 166, 167, 168, 169, 171, 173, 174, 175, 176, 177, 178, 179, 180, 181, 182, 184, 185, 186, 187, 188, 189, 190, 191, 193, 197, 199, 201, 203, 205, 209, 213;</w:t>
      </w:r>
    </w:p>
    <w:p>
      <w:pPr>
        <w:spacing w:after="0"/>
        <w:ind w:left="0"/>
        <w:jc w:val="both"/>
      </w:pPr>
      <w:r>
        <w:rPr>
          <w:rFonts w:ascii="Times New Roman"/>
          <w:b w:val="false"/>
          <w:i w:val="false"/>
          <w:color w:val="000000"/>
          <w:sz w:val="28"/>
        </w:rPr>
        <w:t>
      улица Баумана – 3, 4, 5, 6, 7, 8, 9, 10, 11, 12, 13, 14, 15, 16, 17, 18, 21, 22, 23, 24, 25, 26, 27, 28, 29, 30, 31, 32, 33, 34, 35, 36, 38;</w:t>
      </w:r>
    </w:p>
    <w:p>
      <w:pPr>
        <w:spacing w:after="0"/>
        <w:ind w:left="0"/>
        <w:jc w:val="both"/>
      </w:pPr>
      <w:r>
        <w:rPr>
          <w:rFonts w:ascii="Times New Roman"/>
          <w:b w:val="false"/>
          <w:i w:val="false"/>
          <w:color w:val="000000"/>
          <w:sz w:val="28"/>
        </w:rPr>
        <w:t>
      улица Жумабека Ташенова – 114, 114А, 116, 116А, 118, 118А, 120, 124, 126, 128, 130, 132, 134, 136, 138, 140, 142, 144, 146, 148, 150, 152, 154, 156, 158, 160, 162, 164, 166, 168, 170, 172, 174, 176, 178, 180, 182, 184, 186, 188, 190, 192, 194, 198, 200, 202, 204, 206;</w:t>
      </w:r>
    </w:p>
    <w:p>
      <w:pPr>
        <w:spacing w:after="0"/>
        <w:ind w:left="0"/>
        <w:jc w:val="both"/>
      </w:pPr>
      <w:r>
        <w:rPr>
          <w:rFonts w:ascii="Times New Roman"/>
          <w:b w:val="false"/>
          <w:i w:val="false"/>
          <w:color w:val="000000"/>
          <w:sz w:val="28"/>
        </w:rPr>
        <w:t>
      улица Литвинова – 8, 11, 12, 13, 14, 20;</w:t>
      </w:r>
    </w:p>
    <w:p>
      <w:pPr>
        <w:spacing w:after="0"/>
        <w:ind w:left="0"/>
        <w:jc w:val="both"/>
      </w:pPr>
      <w:r>
        <w:rPr>
          <w:rFonts w:ascii="Times New Roman"/>
          <w:b w:val="false"/>
          <w:i w:val="false"/>
          <w:color w:val="000000"/>
          <w:sz w:val="28"/>
        </w:rPr>
        <w:t>
      проезд Сиреневый – 3, 4, 6, 7, 8;</w:t>
      </w:r>
    </w:p>
    <w:p>
      <w:pPr>
        <w:spacing w:after="0"/>
        <w:ind w:left="0"/>
        <w:jc w:val="both"/>
      </w:pPr>
      <w:r>
        <w:rPr>
          <w:rFonts w:ascii="Times New Roman"/>
          <w:b w:val="false"/>
          <w:i w:val="false"/>
          <w:color w:val="000000"/>
          <w:sz w:val="28"/>
        </w:rPr>
        <w:t>
      проезд Вишневый – 5, 7;</w:t>
      </w:r>
    </w:p>
    <w:p>
      <w:pPr>
        <w:spacing w:after="0"/>
        <w:ind w:left="0"/>
        <w:jc w:val="both"/>
      </w:pPr>
      <w:r>
        <w:rPr>
          <w:rFonts w:ascii="Times New Roman"/>
          <w:b w:val="false"/>
          <w:i w:val="false"/>
          <w:color w:val="000000"/>
          <w:sz w:val="28"/>
        </w:rPr>
        <w:t>
      улица Чеботырева – 6, 7, 8, 11, 13, 16, 17, 18, 19, 20, 36;</w:t>
      </w:r>
    </w:p>
    <w:p>
      <w:pPr>
        <w:spacing w:after="0"/>
        <w:ind w:left="0"/>
        <w:jc w:val="both"/>
      </w:pPr>
      <w:r>
        <w:rPr>
          <w:rFonts w:ascii="Times New Roman"/>
          <w:b w:val="false"/>
          <w:i w:val="false"/>
          <w:color w:val="000000"/>
          <w:sz w:val="28"/>
        </w:rPr>
        <w:t>
      улица Асеева – 4, 6, 7, 9А, 10, 11, 11А, 12, 13А, 14, 16, 18;</w:t>
      </w:r>
    </w:p>
    <w:p>
      <w:pPr>
        <w:spacing w:after="0"/>
        <w:ind w:left="0"/>
        <w:jc w:val="both"/>
      </w:pPr>
      <w:r>
        <w:rPr>
          <w:rFonts w:ascii="Times New Roman"/>
          <w:b w:val="false"/>
          <w:i w:val="false"/>
          <w:color w:val="000000"/>
          <w:sz w:val="28"/>
        </w:rPr>
        <w:t>
      улица Шокана Уалиханова – 108, 110, 112, 114, 120, 122, 124, 128, 130, 132, 134, 136, 138, 138А, 140, 142, 144, 146, 148, 150, 152, 154;</w:t>
      </w:r>
    </w:p>
    <w:p>
      <w:pPr>
        <w:spacing w:after="0"/>
        <w:ind w:left="0"/>
        <w:jc w:val="both"/>
      </w:pPr>
      <w:r>
        <w:rPr>
          <w:rFonts w:ascii="Times New Roman"/>
          <w:b w:val="false"/>
          <w:i w:val="false"/>
          <w:color w:val="000000"/>
          <w:sz w:val="28"/>
        </w:rPr>
        <w:t>
      улица Панфилова – 81, 83, 85, 88, 89, 90, 91, 92, 93, 94, 95, 96, 97, 98, 99, 100, 101, 103, 104, 106, 106В, 107, 108, 109, 110, 111, 115, 116, 117, 118, 120, 132, 134, 136;</w:t>
      </w:r>
    </w:p>
    <w:p>
      <w:pPr>
        <w:spacing w:after="0"/>
        <w:ind w:left="0"/>
        <w:jc w:val="both"/>
      </w:pPr>
      <w:r>
        <w:rPr>
          <w:rFonts w:ascii="Times New Roman"/>
          <w:b w:val="false"/>
          <w:i w:val="false"/>
          <w:color w:val="000000"/>
          <w:sz w:val="28"/>
        </w:rPr>
        <w:t>
      улица Жамбыла Жабаева– 94, 96, 100, 102, 104, 106, 108, 110, 112, 114, 116, 117, 118, 119, 120, 121, 122, 123, 124, 125, 126, 127, 128, 129, 131, 132, 133, 134, 135, 136, 137, 139, 141, 145, 147, 149, 153, 153А, 153Б, 155, 155А, 155Б, 161, 163, 167, 169;</w:t>
      </w:r>
    </w:p>
    <w:p>
      <w:pPr>
        <w:spacing w:after="0"/>
        <w:ind w:left="0"/>
        <w:jc w:val="both"/>
      </w:pPr>
      <w:r>
        <w:rPr>
          <w:rFonts w:ascii="Times New Roman"/>
          <w:b w:val="false"/>
          <w:i w:val="false"/>
          <w:color w:val="000000"/>
          <w:sz w:val="28"/>
        </w:rPr>
        <w:t>
      улица Остапенко – 86, 87, 89, 90, 91, 93, 96, 99В/Л1, 102, 103, 104, 105, 107, 113, 115А, 117;</w:t>
      </w:r>
    </w:p>
    <w:p>
      <w:pPr>
        <w:spacing w:after="0"/>
        <w:ind w:left="0"/>
        <w:jc w:val="both"/>
      </w:pPr>
      <w:r>
        <w:rPr>
          <w:rFonts w:ascii="Times New Roman"/>
          <w:b w:val="false"/>
          <w:i w:val="false"/>
          <w:color w:val="000000"/>
          <w:sz w:val="28"/>
        </w:rPr>
        <w:t>
      улица Шевченко – 74, 76, 78, 80,84, 86, 87, 89, 90, 91, 92, 93, 94, 96, 97, 98, 99, 100, 102, 103, 104, 105, 106, 107, 108, 110, 112, 114, 116, 117, 118, 119, 120, 121, 122, 122А, 123, 124, 126, 128, 130;</w:t>
      </w:r>
    </w:p>
    <w:p>
      <w:pPr>
        <w:spacing w:after="0"/>
        <w:ind w:left="0"/>
        <w:jc w:val="both"/>
      </w:pPr>
      <w:r>
        <w:rPr>
          <w:rFonts w:ascii="Times New Roman"/>
          <w:b w:val="false"/>
          <w:i w:val="false"/>
          <w:color w:val="000000"/>
          <w:sz w:val="28"/>
        </w:rPr>
        <w:t>
      улица Землячки – 1, 2, 3, 4, 5, 6, 7, 8, 9, 10, 11, 12, 13, 14, 15, 16, 17, 18, 19, 20, 21, 22, 24, 25, 27, 28, 29, 30, 31, 32, 33, 34, 35, 36, 37, 38, 39, 41, 42, 43, 44, 45, 46, 47, 48, 50, 54;</w:t>
      </w:r>
    </w:p>
    <w:p>
      <w:pPr>
        <w:spacing w:after="0"/>
        <w:ind w:left="0"/>
        <w:jc w:val="both"/>
      </w:pPr>
      <w:r>
        <w:rPr>
          <w:rFonts w:ascii="Times New Roman"/>
          <w:b w:val="false"/>
          <w:i w:val="false"/>
          <w:color w:val="000000"/>
          <w:sz w:val="28"/>
        </w:rPr>
        <w:t>
      улица Акжелкен – 1, 2, 3, 4, 5, 6, 7, 8, 9, 10, 11, 12, 13, 14, 15, 16, 17, 18, 19, 20, 21, 22, 23, 24, 25, 26, 27, 28;</w:t>
      </w:r>
    </w:p>
    <w:p>
      <w:pPr>
        <w:spacing w:after="0"/>
        <w:ind w:left="0"/>
        <w:jc w:val="both"/>
      </w:pPr>
      <w:r>
        <w:rPr>
          <w:rFonts w:ascii="Times New Roman"/>
          <w:b w:val="false"/>
          <w:i w:val="false"/>
          <w:color w:val="000000"/>
          <w:sz w:val="28"/>
        </w:rPr>
        <w:t>
      улица Туран – 1, 2, 3, 4, 5, 6, 7, 9, 10, 11, 12, 13, 14, 15, 16, 17, 18, 19, 20, 25, 26, 27, 28, 29, 30;</w:t>
      </w:r>
    </w:p>
    <w:p>
      <w:pPr>
        <w:spacing w:after="0"/>
        <w:ind w:left="0"/>
        <w:jc w:val="both"/>
      </w:pPr>
      <w:r>
        <w:rPr>
          <w:rFonts w:ascii="Times New Roman"/>
          <w:b w:val="false"/>
          <w:i w:val="false"/>
          <w:color w:val="000000"/>
          <w:sz w:val="28"/>
        </w:rPr>
        <w:t>
      улица Куанышева – 75, 77, 79, 81, 83, 85, 87, 89, 91, 93, 95, 97, 99, 101, 103, 105, 107, 109, 115, 117, 119, 130, 132, 134, 136, 138, 140, 142, 144, 146, 148, 150, 152, 154, 156, 158, 160, 162, 164, 166, 168, 170, 172, 174, 176, 178, 182, 184, 188, 190;</w:t>
      </w:r>
    </w:p>
    <w:p>
      <w:pPr>
        <w:spacing w:after="0"/>
        <w:ind w:left="0"/>
        <w:jc w:val="both"/>
      </w:pPr>
      <w:r>
        <w:rPr>
          <w:rFonts w:ascii="Times New Roman"/>
          <w:b w:val="false"/>
          <w:i w:val="false"/>
          <w:color w:val="000000"/>
          <w:sz w:val="28"/>
        </w:rPr>
        <w:t>
      улица Шарипова – 26, 27, 28, 29, 30, 31, 32, 33, 34, 35, 36, 37, 38, 39, 40, 41, 42, 43, 44, 45, 45А, 46, 47, 48, 49, 50, 51, 52, 53, 54, 55, 56;</w:t>
      </w:r>
    </w:p>
    <w:p>
      <w:pPr>
        <w:spacing w:after="0"/>
        <w:ind w:left="0"/>
        <w:jc w:val="both"/>
      </w:pPr>
      <w:r>
        <w:rPr>
          <w:rFonts w:ascii="Times New Roman"/>
          <w:b w:val="false"/>
          <w:i w:val="false"/>
          <w:color w:val="000000"/>
          <w:sz w:val="28"/>
        </w:rPr>
        <w:t>
      улица Шолохова – 1, 2, 3, 4, 5, 6, 7, 9, 11, 12, 13, 14, 19, 20, 21, 22, 23, 24;</w:t>
      </w:r>
    </w:p>
    <w:p>
      <w:pPr>
        <w:spacing w:after="0"/>
        <w:ind w:left="0"/>
        <w:jc w:val="both"/>
      </w:pPr>
      <w:r>
        <w:rPr>
          <w:rFonts w:ascii="Times New Roman"/>
          <w:b w:val="false"/>
          <w:i w:val="false"/>
          <w:color w:val="000000"/>
          <w:sz w:val="28"/>
        </w:rPr>
        <w:t>
      улица Шахмета Кусаинова – 100, 102, 106, 112, 112А, 112Б, 123, 125, 127, 129, 133, 135, 137, 139, 141, 143, 145, 149, 151, 153, 155, 157, 159, 161, 163, 165, 167, 169, 173, 177;</w:t>
      </w:r>
    </w:p>
    <w:p>
      <w:pPr>
        <w:spacing w:after="0"/>
        <w:ind w:left="0"/>
        <w:jc w:val="both"/>
      </w:pPr>
      <w:r>
        <w:rPr>
          <w:rFonts w:ascii="Times New Roman"/>
          <w:b w:val="false"/>
          <w:i w:val="false"/>
          <w:color w:val="000000"/>
          <w:sz w:val="28"/>
        </w:rPr>
        <w:t>
      улица Добролюбова – 1, 2, 4, 5, 6, 7, 8, 9, 10, 11, 13, 19, 20, 21, 22, 23, 24;</w:t>
      </w:r>
    </w:p>
    <w:p>
      <w:pPr>
        <w:spacing w:after="0"/>
        <w:ind w:left="0"/>
        <w:jc w:val="both"/>
      </w:pPr>
      <w:r>
        <w:rPr>
          <w:rFonts w:ascii="Times New Roman"/>
          <w:b w:val="false"/>
          <w:i w:val="false"/>
          <w:color w:val="000000"/>
          <w:sz w:val="28"/>
        </w:rPr>
        <w:t>
      проезд Харьковского – 1, 2, 3, 4, 5, 6, 7, 8, 9, 10;</w:t>
      </w:r>
    </w:p>
    <w:p>
      <w:pPr>
        <w:spacing w:after="0"/>
        <w:ind w:left="0"/>
        <w:jc w:val="both"/>
      </w:pPr>
      <w:r>
        <w:rPr>
          <w:rFonts w:ascii="Times New Roman"/>
          <w:b w:val="false"/>
          <w:i w:val="false"/>
          <w:color w:val="000000"/>
          <w:sz w:val="28"/>
        </w:rPr>
        <w:t>
      улица Богенбая – 44, 46;</w:t>
      </w:r>
    </w:p>
    <w:p>
      <w:pPr>
        <w:spacing w:after="0"/>
        <w:ind w:left="0"/>
        <w:jc w:val="both"/>
      </w:pPr>
      <w:r>
        <w:rPr>
          <w:rFonts w:ascii="Times New Roman"/>
          <w:b w:val="false"/>
          <w:i w:val="false"/>
          <w:color w:val="000000"/>
          <w:sz w:val="28"/>
        </w:rPr>
        <w:t>
      улица Алма-Атинская – 1, 3, 3А, 4, 5А, 5Б, 6, 7, 7А, 8, 9А, 10, 11, 11А, 12, 13, 14, 15, 16, 17, 17А, 18, 19, 19А, 20, 21А, 22, 23А, 24, 26, 27, 27А, 27Б, 28, 34;</w:t>
      </w:r>
    </w:p>
    <w:p>
      <w:pPr>
        <w:spacing w:after="0"/>
        <w:ind w:left="0"/>
        <w:jc w:val="both"/>
      </w:pPr>
      <w:r>
        <w:rPr>
          <w:rFonts w:ascii="Times New Roman"/>
          <w:b w:val="false"/>
          <w:i w:val="false"/>
          <w:color w:val="000000"/>
          <w:sz w:val="28"/>
        </w:rPr>
        <w:t>
      улица Жумбактас – 1, 3, 4, 5, 6, 7, 8, 9, 10, 11, 13, 14, 15, 16, 18, 19, 20, 21, 22, 23, 24, 25, 26, 27, 28, 29, 30, 31, 32, 33, 35, 36, 37, 38, 39, 40, 41, 42, 43, 44, 45, 46, 49;</w:t>
      </w:r>
    </w:p>
    <w:p>
      <w:pPr>
        <w:spacing w:after="0"/>
        <w:ind w:left="0"/>
        <w:jc w:val="both"/>
      </w:pPr>
      <w:r>
        <w:rPr>
          <w:rFonts w:ascii="Times New Roman"/>
          <w:b w:val="false"/>
          <w:i w:val="false"/>
          <w:color w:val="000000"/>
          <w:sz w:val="28"/>
        </w:rPr>
        <w:t>
      улица Тукина – 2, 3, 4, 5, 6, 7, 8, 10, 11, 12, 13, 14, 15, 16, 17, 19, 21, 24, 26.</w:t>
      </w:r>
    </w:p>
    <w:bookmarkStart w:name="z33" w:id="31"/>
    <w:p>
      <w:pPr>
        <w:spacing w:after="0"/>
        <w:ind w:left="0"/>
        <w:jc w:val="both"/>
      </w:pPr>
      <w:r>
        <w:rPr>
          <w:rFonts w:ascii="Times New Roman"/>
          <w:b w:val="false"/>
          <w:i w:val="false"/>
          <w:color w:val="000000"/>
          <w:sz w:val="28"/>
        </w:rPr>
        <w:t>
      Избирательный участок № 27</w:t>
      </w:r>
    </w:p>
    <w:bookmarkEnd w:id="31"/>
    <w:p>
      <w:pPr>
        <w:spacing w:after="0"/>
        <w:ind w:left="0"/>
        <w:jc w:val="both"/>
      </w:pPr>
      <w:r>
        <w:rPr>
          <w:rFonts w:ascii="Times New Roman"/>
          <w:b w:val="false"/>
          <w:i w:val="false"/>
          <w:color w:val="000000"/>
          <w:sz w:val="28"/>
        </w:rPr>
        <w:t>
      Местонахождение: Акмолинская область, город Кокшетау, улица Южная 4А, здание коммунального государственного учреждения "Средняя школа №11"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Шокана Уалиханова – 156, 156Б, 158, 160, 160Г, 162;</w:t>
      </w:r>
    </w:p>
    <w:p>
      <w:pPr>
        <w:spacing w:after="0"/>
        <w:ind w:left="0"/>
        <w:jc w:val="both"/>
      </w:pPr>
      <w:r>
        <w:rPr>
          <w:rFonts w:ascii="Times New Roman"/>
          <w:b w:val="false"/>
          <w:i w:val="false"/>
          <w:color w:val="000000"/>
          <w:sz w:val="28"/>
        </w:rPr>
        <w:t>
      улица Жамбыла Жабаева – 134Б, 144А, 148, 152, 154, 157, 177;</w:t>
      </w:r>
    </w:p>
    <w:p>
      <w:pPr>
        <w:spacing w:after="0"/>
        <w:ind w:left="0"/>
        <w:jc w:val="both"/>
      </w:pPr>
      <w:r>
        <w:rPr>
          <w:rFonts w:ascii="Times New Roman"/>
          <w:b w:val="false"/>
          <w:i w:val="false"/>
          <w:color w:val="000000"/>
          <w:sz w:val="28"/>
        </w:rPr>
        <w:t>
      улица Шевченко – 132, 132А, 134, 134А, 134В,134Г, 136, 138, 140, 142, 142А;</w:t>
      </w:r>
    </w:p>
    <w:p>
      <w:pPr>
        <w:spacing w:after="0"/>
        <w:ind w:left="0"/>
        <w:jc w:val="both"/>
      </w:pPr>
      <w:r>
        <w:rPr>
          <w:rFonts w:ascii="Times New Roman"/>
          <w:b w:val="false"/>
          <w:i w:val="false"/>
          <w:color w:val="000000"/>
          <w:sz w:val="28"/>
        </w:rPr>
        <w:t>
      улица Землячки – 55, 57, 58, 59, 60, 62, 64, 66, 103А, 105А, 107А, 109А, 123,137, 139, 141, 143, 145;</w:t>
      </w:r>
    </w:p>
    <w:p>
      <w:pPr>
        <w:spacing w:after="0"/>
        <w:ind w:left="0"/>
        <w:jc w:val="both"/>
      </w:pPr>
      <w:r>
        <w:rPr>
          <w:rFonts w:ascii="Times New Roman"/>
          <w:b w:val="false"/>
          <w:i w:val="false"/>
          <w:color w:val="000000"/>
          <w:sz w:val="28"/>
        </w:rPr>
        <w:t>
      улица Куанышева – 131, 133, 133А, 135, 137А, 141/5, 143/5, 170А, 196, 198, 198А;</w:t>
      </w:r>
    </w:p>
    <w:p>
      <w:pPr>
        <w:spacing w:after="0"/>
        <w:ind w:left="0"/>
        <w:jc w:val="both"/>
      </w:pPr>
      <w:r>
        <w:rPr>
          <w:rFonts w:ascii="Times New Roman"/>
          <w:b w:val="false"/>
          <w:i w:val="false"/>
          <w:color w:val="000000"/>
          <w:sz w:val="28"/>
        </w:rPr>
        <w:t>
      улица Жумабека Ташенова – 111;</w:t>
      </w:r>
    </w:p>
    <w:p>
      <w:pPr>
        <w:spacing w:after="0"/>
        <w:ind w:left="0"/>
        <w:jc w:val="both"/>
      </w:pPr>
      <w:r>
        <w:rPr>
          <w:rFonts w:ascii="Times New Roman"/>
          <w:b w:val="false"/>
          <w:i w:val="false"/>
          <w:color w:val="000000"/>
          <w:sz w:val="28"/>
        </w:rPr>
        <w:t>
      улица Буденого – 111, 113;</w:t>
      </w:r>
    </w:p>
    <w:p>
      <w:pPr>
        <w:spacing w:after="0"/>
        <w:ind w:left="0"/>
        <w:jc w:val="both"/>
      </w:pPr>
      <w:r>
        <w:rPr>
          <w:rFonts w:ascii="Times New Roman"/>
          <w:b w:val="false"/>
          <w:i w:val="false"/>
          <w:color w:val="000000"/>
          <w:sz w:val="28"/>
        </w:rPr>
        <w:t>
      улица Южная – 10А;</w:t>
      </w:r>
    </w:p>
    <w:p>
      <w:pPr>
        <w:spacing w:after="0"/>
        <w:ind w:left="0"/>
        <w:jc w:val="both"/>
      </w:pPr>
      <w:r>
        <w:rPr>
          <w:rFonts w:ascii="Times New Roman"/>
          <w:b w:val="false"/>
          <w:i w:val="false"/>
          <w:color w:val="000000"/>
          <w:sz w:val="28"/>
        </w:rPr>
        <w:t>
      улица Пушкина – 66А, 68, 68А, 70, 70А, 72;</w:t>
      </w:r>
    </w:p>
    <w:p>
      <w:pPr>
        <w:spacing w:after="0"/>
        <w:ind w:left="0"/>
        <w:jc w:val="both"/>
      </w:pPr>
      <w:r>
        <w:rPr>
          <w:rFonts w:ascii="Times New Roman"/>
          <w:b w:val="false"/>
          <w:i w:val="false"/>
          <w:color w:val="000000"/>
          <w:sz w:val="28"/>
        </w:rPr>
        <w:t>
      улица Ыбырая Алтынсарина – 30, 32, 39, 40, 40А, 41, 42.</w:t>
      </w:r>
    </w:p>
    <w:bookmarkStart w:name="z34" w:id="32"/>
    <w:p>
      <w:pPr>
        <w:spacing w:after="0"/>
        <w:ind w:left="0"/>
        <w:jc w:val="both"/>
      </w:pPr>
      <w:r>
        <w:rPr>
          <w:rFonts w:ascii="Times New Roman"/>
          <w:b w:val="false"/>
          <w:i w:val="false"/>
          <w:color w:val="000000"/>
          <w:sz w:val="28"/>
        </w:rPr>
        <w:t>
      Избирательный участок № 28</w:t>
      </w:r>
    </w:p>
    <w:bookmarkEnd w:id="32"/>
    <w:p>
      <w:pPr>
        <w:spacing w:after="0"/>
        <w:ind w:left="0"/>
        <w:jc w:val="both"/>
      </w:pPr>
      <w:r>
        <w:rPr>
          <w:rFonts w:ascii="Times New Roman"/>
          <w:b w:val="false"/>
          <w:i w:val="false"/>
          <w:color w:val="000000"/>
          <w:sz w:val="28"/>
        </w:rPr>
        <w:t>
      Местонахождение: Акмолинская область, город Кокшетау, улица Жумагали Саина 24А, здание коммунального государственного учреждения "Средняя школа № 18"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Боровской – 50, 51, 52, 53, 54, 54А, 55, 55А, 56, 56А, 57, 59, 60, 61, 66, 67, 68, 70;</w:t>
      </w:r>
    </w:p>
    <w:p>
      <w:pPr>
        <w:spacing w:after="0"/>
        <w:ind w:left="0"/>
        <w:jc w:val="both"/>
      </w:pPr>
      <w:r>
        <w:rPr>
          <w:rFonts w:ascii="Times New Roman"/>
          <w:b w:val="false"/>
          <w:i w:val="false"/>
          <w:color w:val="000000"/>
          <w:sz w:val="28"/>
        </w:rPr>
        <w:t>
      улица Демещенко – 7.</w:t>
      </w:r>
    </w:p>
    <w:bookmarkStart w:name="z35" w:id="33"/>
    <w:p>
      <w:pPr>
        <w:spacing w:after="0"/>
        <w:ind w:left="0"/>
        <w:jc w:val="both"/>
      </w:pPr>
      <w:r>
        <w:rPr>
          <w:rFonts w:ascii="Times New Roman"/>
          <w:b w:val="false"/>
          <w:i w:val="false"/>
          <w:color w:val="000000"/>
          <w:sz w:val="28"/>
        </w:rPr>
        <w:t>
      Избирательный участок № 29</w:t>
      </w:r>
    </w:p>
    <w:bookmarkEnd w:id="33"/>
    <w:p>
      <w:pPr>
        <w:spacing w:after="0"/>
        <w:ind w:left="0"/>
        <w:jc w:val="both"/>
      </w:pPr>
      <w:r>
        <w:rPr>
          <w:rFonts w:ascii="Times New Roman"/>
          <w:b w:val="false"/>
          <w:i w:val="false"/>
          <w:color w:val="000000"/>
          <w:sz w:val="28"/>
        </w:rPr>
        <w:t>
      Местонахождение: Акмолинская область, город Кокшетау, микрорайон Юбилейный 75, здание коммунального государственного учреждения "Областная специальная коррекционная школа-интернат № 1 для детей с задержкой психического развития и интеллектуальными нарушениями, города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Боровской – 58, 63, 64, 74;</w:t>
      </w:r>
    </w:p>
    <w:p>
      <w:pPr>
        <w:spacing w:after="0"/>
        <w:ind w:left="0"/>
        <w:jc w:val="both"/>
      </w:pPr>
      <w:r>
        <w:rPr>
          <w:rFonts w:ascii="Times New Roman"/>
          <w:b w:val="false"/>
          <w:i w:val="false"/>
          <w:color w:val="000000"/>
          <w:sz w:val="28"/>
        </w:rPr>
        <w:t>
      улица Жумагали Саина – 30, 30Б, 32, 36А;</w:t>
      </w:r>
    </w:p>
    <w:p>
      <w:pPr>
        <w:spacing w:after="0"/>
        <w:ind w:left="0"/>
        <w:jc w:val="both"/>
      </w:pPr>
      <w:r>
        <w:rPr>
          <w:rFonts w:ascii="Times New Roman"/>
          <w:b w:val="false"/>
          <w:i w:val="false"/>
          <w:color w:val="000000"/>
          <w:sz w:val="28"/>
        </w:rPr>
        <w:t>
      микрорайон Юбилейный – 30, 32, 32А, 34, 35, 36, 36А, 36В, 37, 38, 41А;</w:t>
      </w:r>
    </w:p>
    <w:p>
      <w:pPr>
        <w:spacing w:after="0"/>
        <w:ind w:left="0"/>
        <w:jc w:val="both"/>
      </w:pPr>
      <w:r>
        <w:rPr>
          <w:rFonts w:ascii="Times New Roman"/>
          <w:b w:val="false"/>
          <w:i w:val="false"/>
          <w:color w:val="000000"/>
          <w:sz w:val="28"/>
        </w:rPr>
        <w:t>
      улица Дины Нурпеисовой – 2, 2А, 4, 4А, 8, 9, 10, 11, 12, 13, 13А, 15А, 15Б, 16, 17А, 17Б, 18, 20, 21, 22, 23, 24, 26, 28, 30, 32, 33, 34, 35, 37, 39, 41, 43, 45, 47;</w:t>
      </w:r>
    </w:p>
    <w:p>
      <w:pPr>
        <w:spacing w:after="0"/>
        <w:ind w:left="0"/>
        <w:jc w:val="both"/>
      </w:pPr>
      <w:r>
        <w:rPr>
          <w:rFonts w:ascii="Times New Roman"/>
          <w:b w:val="false"/>
          <w:i w:val="false"/>
          <w:color w:val="000000"/>
          <w:sz w:val="28"/>
        </w:rPr>
        <w:t>
      улица Карагайлы – 7/1, 8, 9, 10, 11, 12, 13, 14, 15, 16, 23, 25;</w:t>
      </w:r>
    </w:p>
    <w:p>
      <w:pPr>
        <w:spacing w:after="0"/>
        <w:ind w:left="0"/>
        <w:jc w:val="both"/>
      </w:pPr>
      <w:r>
        <w:rPr>
          <w:rFonts w:ascii="Times New Roman"/>
          <w:b w:val="false"/>
          <w:i w:val="false"/>
          <w:color w:val="000000"/>
          <w:sz w:val="28"/>
        </w:rPr>
        <w:t>
      улица Акниет – 8, 9, 11;</w:t>
      </w:r>
    </w:p>
    <w:p>
      <w:pPr>
        <w:spacing w:after="0"/>
        <w:ind w:left="0"/>
        <w:jc w:val="both"/>
      </w:pPr>
      <w:r>
        <w:rPr>
          <w:rFonts w:ascii="Times New Roman"/>
          <w:b w:val="false"/>
          <w:i w:val="false"/>
          <w:color w:val="000000"/>
          <w:sz w:val="28"/>
        </w:rPr>
        <w:t>
      улица Кайынды – 23, 31, 33;</w:t>
      </w:r>
    </w:p>
    <w:p>
      <w:pPr>
        <w:spacing w:after="0"/>
        <w:ind w:left="0"/>
        <w:jc w:val="both"/>
      </w:pPr>
      <w:r>
        <w:rPr>
          <w:rFonts w:ascii="Times New Roman"/>
          <w:b w:val="false"/>
          <w:i w:val="false"/>
          <w:color w:val="000000"/>
          <w:sz w:val="28"/>
        </w:rPr>
        <w:t>
      улица Щучинская – 4, 8, 9, 10, 12, 14, 33;</w:t>
      </w:r>
    </w:p>
    <w:p>
      <w:pPr>
        <w:spacing w:after="0"/>
        <w:ind w:left="0"/>
        <w:jc w:val="both"/>
      </w:pPr>
      <w:r>
        <w:rPr>
          <w:rFonts w:ascii="Times New Roman"/>
          <w:b w:val="false"/>
          <w:i w:val="false"/>
          <w:color w:val="000000"/>
          <w:sz w:val="28"/>
        </w:rPr>
        <w:t>
      улица Сыбагалы – 1, 4, 5, 7, 12, 17, 20, 23, 30, 35, 36;</w:t>
      </w:r>
    </w:p>
    <w:p>
      <w:pPr>
        <w:spacing w:after="0"/>
        <w:ind w:left="0"/>
        <w:jc w:val="both"/>
      </w:pPr>
      <w:r>
        <w:rPr>
          <w:rFonts w:ascii="Times New Roman"/>
          <w:b w:val="false"/>
          <w:i w:val="false"/>
          <w:color w:val="000000"/>
          <w:sz w:val="28"/>
        </w:rPr>
        <w:t>
      улица Балуана Шолака – 16, 18, 28, 30, 32, 34, 40, 44, 46, 50;</w:t>
      </w:r>
    </w:p>
    <w:p>
      <w:pPr>
        <w:spacing w:after="0"/>
        <w:ind w:left="0"/>
        <w:jc w:val="both"/>
      </w:pPr>
      <w:r>
        <w:rPr>
          <w:rFonts w:ascii="Times New Roman"/>
          <w:b w:val="false"/>
          <w:i w:val="false"/>
          <w:color w:val="000000"/>
          <w:sz w:val="28"/>
        </w:rPr>
        <w:t>
      улица Боговидская – 17, 18, 20, 22;</w:t>
      </w:r>
    </w:p>
    <w:p>
      <w:pPr>
        <w:spacing w:after="0"/>
        <w:ind w:left="0"/>
        <w:jc w:val="both"/>
      </w:pPr>
      <w:r>
        <w:rPr>
          <w:rFonts w:ascii="Times New Roman"/>
          <w:b w:val="false"/>
          <w:i w:val="false"/>
          <w:color w:val="000000"/>
          <w:sz w:val="28"/>
        </w:rPr>
        <w:t>
      улица Уокешская – 5, 7, 9, 11, 15, 17, 18, 20, 21, 22, 23, 25, 59, 65;</w:t>
      </w:r>
    </w:p>
    <w:p>
      <w:pPr>
        <w:spacing w:after="0"/>
        <w:ind w:left="0"/>
        <w:jc w:val="both"/>
      </w:pPr>
      <w:r>
        <w:rPr>
          <w:rFonts w:ascii="Times New Roman"/>
          <w:b w:val="false"/>
          <w:i w:val="false"/>
          <w:color w:val="000000"/>
          <w:sz w:val="28"/>
        </w:rPr>
        <w:t>
      улица Кажымукана – 14, 18, 20, 26, 28, 30, 32, 34, 36, 38, 40, 44, 46, 48, 51, 53, 55, 59, 61, 63, 63А, 65, 65А, 67, 67А, 69, 69А/1, 69С, 71, 73А, 73Б, 73В, 75, 77, 77А, 79, 79А, 79Б, 79В, 81, 81А, 81Б, 85, 85Б;</w:t>
      </w:r>
    </w:p>
    <w:p>
      <w:pPr>
        <w:spacing w:after="0"/>
        <w:ind w:left="0"/>
        <w:jc w:val="both"/>
      </w:pPr>
      <w:r>
        <w:rPr>
          <w:rFonts w:ascii="Times New Roman"/>
          <w:b w:val="false"/>
          <w:i w:val="false"/>
          <w:color w:val="000000"/>
          <w:sz w:val="28"/>
        </w:rPr>
        <w:t>
      улица Мерей – 2, 4, 6, 8, 10, 12, 15, 19, 21, 26, 30, 31, 33, 34;</w:t>
      </w:r>
    </w:p>
    <w:p>
      <w:pPr>
        <w:spacing w:after="0"/>
        <w:ind w:left="0"/>
        <w:jc w:val="both"/>
      </w:pPr>
      <w:r>
        <w:rPr>
          <w:rFonts w:ascii="Times New Roman"/>
          <w:b w:val="false"/>
          <w:i w:val="false"/>
          <w:color w:val="000000"/>
          <w:sz w:val="28"/>
        </w:rPr>
        <w:t>
      улица Курмангазы – 5, 11, 12, 15, 16, 17, 21, 25, 27, 32, 34, 37, 38;</w:t>
      </w:r>
    </w:p>
    <w:p>
      <w:pPr>
        <w:spacing w:after="0"/>
        <w:ind w:left="0"/>
        <w:jc w:val="both"/>
      </w:pPr>
      <w:r>
        <w:rPr>
          <w:rFonts w:ascii="Times New Roman"/>
          <w:b w:val="false"/>
          <w:i w:val="false"/>
          <w:color w:val="000000"/>
          <w:sz w:val="28"/>
        </w:rPr>
        <w:t>
      улица Королева – 3, 4, 5, 7, 8, 11, 12, 13, 15, 16, 20, 22, 25, 30;</w:t>
      </w:r>
    </w:p>
    <w:p>
      <w:pPr>
        <w:spacing w:after="0"/>
        <w:ind w:left="0"/>
        <w:jc w:val="both"/>
      </w:pPr>
      <w:r>
        <w:rPr>
          <w:rFonts w:ascii="Times New Roman"/>
          <w:b w:val="false"/>
          <w:i w:val="false"/>
          <w:color w:val="000000"/>
          <w:sz w:val="28"/>
        </w:rPr>
        <w:t>
      улица Космонавтов – 9, 19, 21, 23, 35.</w:t>
      </w:r>
    </w:p>
    <w:bookmarkStart w:name="z36" w:id="34"/>
    <w:p>
      <w:pPr>
        <w:spacing w:after="0"/>
        <w:ind w:left="0"/>
        <w:jc w:val="both"/>
      </w:pPr>
      <w:r>
        <w:rPr>
          <w:rFonts w:ascii="Times New Roman"/>
          <w:b w:val="false"/>
          <w:i w:val="false"/>
          <w:color w:val="000000"/>
          <w:sz w:val="28"/>
        </w:rPr>
        <w:t>
      Избирательный участок № 30</w:t>
      </w:r>
    </w:p>
    <w:bookmarkEnd w:id="34"/>
    <w:p>
      <w:pPr>
        <w:spacing w:after="0"/>
        <w:ind w:left="0"/>
        <w:jc w:val="both"/>
      </w:pPr>
      <w:r>
        <w:rPr>
          <w:rFonts w:ascii="Times New Roman"/>
          <w:b w:val="false"/>
          <w:i w:val="false"/>
          <w:color w:val="000000"/>
          <w:sz w:val="28"/>
        </w:rPr>
        <w:t>
      Местонахождение: Акмолинская область, город Кокшетау, улица Жумагали Саина 26А, здание коммунального государственного учреждения "Экологическая школа-гимназия № 13 "Экос"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Жумагали Саина – 26;</w:t>
      </w:r>
    </w:p>
    <w:p>
      <w:pPr>
        <w:spacing w:after="0"/>
        <w:ind w:left="0"/>
        <w:jc w:val="both"/>
      </w:pPr>
      <w:r>
        <w:rPr>
          <w:rFonts w:ascii="Times New Roman"/>
          <w:b w:val="false"/>
          <w:i w:val="false"/>
          <w:color w:val="000000"/>
          <w:sz w:val="28"/>
        </w:rPr>
        <w:t>
      улица Гастелло – 13, 13А;</w:t>
      </w:r>
    </w:p>
    <w:p>
      <w:pPr>
        <w:spacing w:after="0"/>
        <w:ind w:left="0"/>
        <w:jc w:val="both"/>
      </w:pPr>
      <w:r>
        <w:rPr>
          <w:rFonts w:ascii="Times New Roman"/>
          <w:b w:val="false"/>
          <w:i w:val="false"/>
          <w:color w:val="000000"/>
          <w:sz w:val="28"/>
        </w:rPr>
        <w:t>
      микрорайон Юбилейный – 39, 40, 41, 42, 43, 44, 45, 46.</w:t>
      </w:r>
    </w:p>
    <w:bookmarkStart w:name="z37" w:id="35"/>
    <w:p>
      <w:pPr>
        <w:spacing w:after="0"/>
        <w:ind w:left="0"/>
        <w:jc w:val="both"/>
      </w:pPr>
      <w:r>
        <w:rPr>
          <w:rFonts w:ascii="Times New Roman"/>
          <w:b w:val="false"/>
          <w:i w:val="false"/>
          <w:color w:val="000000"/>
          <w:sz w:val="28"/>
        </w:rPr>
        <w:t>
      Избирательный участок № 31</w:t>
      </w:r>
    </w:p>
    <w:bookmarkEnd w:id="35"/>
    <w:p>
      <w:pPr>
        <w:spacing w:after="0"/>
        <w:ind w:left="0"/>
        <w:jc w:val="both"/>
      </w:pPr>
      <w:r>
        <w:rPr>
          <w:rFonts w:ascii="Times New Roman"/>
          <w:b w:val="false"/>
          <w:i w:val="false"/>
          <w:color w:val="000000"/>
          <w:sz w:val="28"/>
        </w:rPr>
        <w:t>
      Местонахождение: Акмолинская область, город Кокшетау, улица Жумагали Саина 26А, здание коммунального государственного учреждения "Экологическая школа-гимназия № 13 "Экос"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Шокана Уалиханова – 202, 204, 206, 212;</w:t>
      </w:r>
    </w:p>
    <w:p>
      <w:pPr>
        <w:spacing w:after="0"/>
        <w:ind w:left="0"/>
        <w:jc w:val="both"/>
      </w:pPr>
      <w:r>
        <w:rPr>
          <w:rFonts w:ascii="Times New Roman"/>
          <w:b w:val="false"/>
          <w:i w:val="false"/>
          <w:color w:val="000000"/>
          <w:sz w:val="28"/>
        </w:rPr>
        <w:t>
      улица Жумагали Саина – 31, 33, 35, 37, 39, 39А, 41, 47;</w:t>
      </w:r>
    </w:p>
    <w:p>
      <w:pPr>
        <w:spacing w:after="0"/>
        <w:ind w:left="0"/>
        <w:jc w:val="both"/>
      </w:pPr>
      <w:r>
        <w:rPr>
          <w:rFonts w:ascii="Times New Roman"/>
          <w:b w:val="false"/>
          <w:i w:val="false"/>
          <w:color w:val="000000"/>
          <w:sz w:val="28"/>
        </w:rPr>
        <w:t>
      улица Маншук Маметовой – 5, 7;</w:t>
      </w:r>
    </w:p>
    <w:p>
      <w:pPr>
        <w:spacing w:after="0"/>
        <w:ind w:left="0"/>
        <w:jc w:val="both"/>
      </w:pPr>
      <w:r>
        <w:rPr>
          <w:rFonts w:ascii="Times New Roman"/>
          <w:b w:val="false"/>
          <w:i w:val="false"/>
          <w:color w:val="000000"/>
          <w:sz w:val="28"/>
        </w:rPr>
        <w:t>
      улица Гастелло – 3, 4, 5, 6, 7;</w:t>
      </w:r>
    </w:p>
    <w:p>
      <w:pPr>
        <w:spacing w:after="0"/>
        <w:ind w:left="0"/>
        <w:jc w:val="both"/>
      </w:pPr>
      <w:r>
        <w:rPr>
          <w:rFonts w:ascii="Times New Roman"/>
          <w:b w:val="false"/>
          <w:i w:val="false"/>
          <w:color w:val="000000"/>
          <w:sz w:val="28"/>
        </w:rPr>
        <w:t>
      улица Смирнова – 3, 4, 8;</w:t>
      </w:r>
    </w:p>
    <w:p>
      <w:pPr>
        <w:spacing w:after="0"/>
        <w:ind w:left="0"/>
        <w:jc w:val="both"/>
      </w:pPr>
      <w:r>
        <w:rPr>
          <w:rFonts w:ascii="Times New Roman"/>
          <w:b w:val="false"/>
          <w:i w:val="false"/>
          <w:color w:val="000000"/>
          <w:sz w:val="28"/>
        </w:rPr>
        <w:t>
      улица Быковского – 2, 3, 4, 5, 6, 8, 10;</w:t>
      </w:r>
    </w:p>
    <w:p>
      <w:pPr>
        <w:spacing w:after="0"/>
        <w:ind w:left="0"/>
        <w:jc w:val="both"/>
      </w:pPr>
      <w:r>
        <w:rPr>
          <w:rFonts w:ascii="Times New Roman"/>
          <w:b w:val="false"/>
          <w:i w:val="false"/>
          <w:color w:val="000000"/>
          <w:sz w:val="28"/>
        </w:rPr>
        <w:t>
      микрорайон Юбилейный – 1, 2, 3, 3А, 4.</w:t>
      </w:r>
    </w:p>
    <w:bookmarkStart w:name="z38" w:id="36"/>
    <w:p>
      <w:pPr>
        <w:spacing w:after="0"/>
        <w:ind w:left="0"/>
        <w:jc w:val="both"/>
      </w:pPr>
      <w:r>
        <w:rPr>
          <w:rFonts w:ascii="Times New Roman"/>
          <w:b w:val="false"/>
          <w:i w:val="false"/>
          <w:color w:val="000000"/>
          <w:sz w:val="28"/>
        </w:rPr>
        <w:t>
      Избирательный участок № 32</w:t>
      </w:r>
    </w:p>
    <w:bookmarkEnd w:id="36"/>
    <w:p>
      <w:pPr>
        <w:spacing w:after="0"/>
        <w:ind w:left="0"/>
        <w:jc w:val="both"/>
      </w:pPr>
      <w:r>
        <w:rPr>
          <w:rFonts w:ascii="Times New Roman"/>
          <w:b w:val="false"/>
          <w:i w:val="false"/>
          <w:color w:val="000000"/>
          <w:sz w:val="28"/>
        </w:rPr>
        <w:t>
      Местонахождение: Акмолинская область, город Кокшетау, улица Жумагали Саина 20, здание коммунального государственного учреждения "Областная специализированная школа-интернат № 3 для одаренных детей (с казахским языком обучения города Кокшетау)"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Ыбырая Алтынсарина – 31;</w:t>
      </w:r>
    </w:p>
    <w:p>
      <w:pPr>
        <w:spacing w:after="0"/>
        <w:ind w:left="0"/>
        <w:jc w:val="both"/>
      </w:pPr>
      <w:r>
        <w:rPr>
          <w:rFonts w:ascii="Times New Roman"/>
          <w:b w:val="false"/>
          <w:i w:val="false"/>
          <w:color w:val="000000"/>
          <w:sz w:val="28"/>
        </w:rPr>
        <w:t>
      улица Шокана Уалиханова – 170, 174, 182, 184, 186, 192, 194, 196, 198;</w:t>
      </w:r>
    </w:p>
    <w:p>
      <w:pPr>
        <w:spacing w:after="0"/>
        <w:ind w:left="0"/>
        <w:jc w:val="both"/>
      </w:pPr>
      <w:r>
        <w:rPr>
          <w:rFonts w:ascii="Times New Roman"/>
          <w:b w:val="false"/>
          <w:i w:val="false"/>
          <w:color w:val="000000"/>
          <w:sz w:val="28"/>
        </w:rPr>
        <w:t>
      улица Жумагали Саина – 2, 4, 6, 8, 9, 10, 11, 12, 12А, 14, 14А, 15, 16, 16А, 17, 18, 18А, 19, 21, 23, 25, 27;</w:t>
      </w:r>
    </w:p>
    <w:p>
      <w:pPr>
        <w:spacing w:after="0"/>
        <w:ind w:left="0"/>
        <w:jc w:val="both"/>
      </w:pPr>
      <w:r>
        <w:rPr>
          <w:rFonts w:ascii="Times New Roman"/>
          <w:b w:val="false"/>
          <w:i w:val="false"/>
          <w:color w:val="000000"/>
          <w:sz w:val="28"/>
        </w:rPr>
        <w:t>
      улица Жамбыла Жабаева – 173, 185;</w:t>
      </w:r>
    </w:p>
    <w:p>
      <w:pPr>
        <w:spacing w:after="0"/>
        <w:ind w:left="0"/>
        <w:jc w:val="both"/>
      </w:pPr>
      <w:r>
        <w:rPr>
          <w:rFonts w:ascii="Times New Roman"/>
          <w:b w:val="false"/>
          <w:i w:val="false"/>
          <w:color w:val="000000"/>
          <w:sz w:val="28"/>
        </w:rPr>
        <w:t>
      улица Гоголя – 1, 3, 5, 7, 9, 15;</w:t>
      </w:r>
    </w:p>
    <w:p>
      <w:pPr>
        <w:spacing w:after="0"/>
        <w:ind w:left="0"/>
        <w:jc w:val="both"/>
      </w:pPr>
      <w:r>
        <w:rPr>
          <w:rFonts w:ascii="Times New Roman"/>
          <w:b w:val="false"/>
          <w:i w:val="false"/>
          <w:color w:val="000000"/>
          <w:sz w:val="28"/>
        </w:rPr>
        <w:t>
      улица Пархоменко – 3, 4, 5, 6, 7, 8, 9, 10, 11;</w:t>
      </w:r>
    </w:p>
    <w:p>
      <w:pPr>
        <w:spacing w:after="0"/>
        <w:ind w:left="0"/>
        <w:jc w:val="both"/>
      </w:pPr>
      <w:r>
        <w:rPr>
          <w:rFonts w:ascii="Times New Roman"/>
          <w:b w:val="false"/>
          <w:i w:val="false"/>
          <w:color w:val="000000"/>
          <w:sz w:val="28"/>
        </w:rPr>
        <w:t>
      улица Темирязева – 4, 5, 6, 7, 8, 9, 10, 11;</w:t>
      </w:r>
    </w:p>
    <w:p>
      <w:pPr>
        <w:spacing w:after="0"/>
        <w:ind w:left="0"/>
        <w:jc w:val="both"/>
      </w:pPr>
      <w:r>
        <w:rPr>
          <w:rFonts w:ascii="Times New Roman"/>
          <w:b w:val="false"/>
          <w:i w:val="false"/>
          <w:color w:val="000000"/>
          <w:sz w:val="28"/>
        </w:rPr>
        <w:t>
      проезд Дальний – 3, 4, 5, 6, 7, 8, 9, 10;</w:t>
      </w:r>
    </w:p>
    <w:p>
      <w:pPr>
        <w:spacing w:after="0"/>
        <w:ind w:left="0"/>
        <w:jc w:val="both"/>
      </w:pPr>
      <w:r>
        <w:rPr>
          <w:rFonts w:ascii="Times New Roman"/>
          <w:b w:val="false"/>
          <w:i w:val="false"/>
          <w:color w:val="000000"/>
          <w:sz w:val="28"/>
        </w:rPr>
        <w:t>
      улица Полевого – 1А, 2, 3А, 4, 6, 7, 8, 9, 11, 13, 15, 15А, 17А;</w:t>
      </w:r>
    </w:p>
    <w:p>
      <w:pPr>
        <w:spacing w:after="0"/>
        <w:ind w:left="0"/>
        <w:jc w:val="both"/>
      </w:pPr>
      <w:r>
        <w:rPr>
          <w:rFonts w:ascii="Times New Roman"/>
          <w:b w:val="false"/>
          <w:i w:val="false"/>
          <w:color w:val="000000"/>
          <w:sz w:val="28"/>
        </w:rPr>
        <w:t>
      улица Маншук Маметовой – 4, 12, 14, 16, 16А, 18, 20.</w:t>
      </w:r>
    </w:p>
    <w:bookmarkStart w:name="z39" w:id="37"/>
    <w:p>
      <w:pPr>
        <w:spacing w:after="0"/>
        <w:ind w:left="0"/>
        <w:jc w:val="both"/>
      </w:pPr>
      <w:r>
        <w:rPr>
          <w:rFonts w:ascii="Times New Roman"/>
          <w:b w:val="false"/>
          <w:i w:val="false"/>
          <w:color w:val="000000"/>
          <w:sz w:val="28"/>
        </w:rPr>
        <w:t>
      Избирательный участок № 33</w:t>
      </w:r>
    </w:p>
    <w:bookmarkEnd w:id="37"/>
    <w:p>
      <w:pPr>
        <w:spacing w:after="0"/>
        <w:ind w:left="0"/>
        <w:jc w:val="both"/>
      </w:pPr>
      <w:r>
        <w:rPr>
          <w:rFonts w:ascii="Times New Roman"/>
          <w:b w:val="false"/>
          <w:i w:val="false"/>
          <w:color w:val="000000"/>
          <w:sz w:val="28"/>
        </w:rPr>
        <w:t>
      Местонахождение: Акмолинская область, город Кокшетау, улица Еркина Ауельбекова 166А, здание государственного коммунального предприятия на праве хозяйственного ведения "Детско-юношеская футбольная школа "Окжетпес" при управлении физической культуры и спорта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Жумабека Ташенова – 79, 81, 83, 85;</w:t>
      </w:r>
    </w:p>
    <w:p>
      <w:pPr>
        <w:spacing w:after="0"/>
        <w:ind w:left="0"/>
        <w:jc w:val="both"/>
      </w:pPr>
      <w:r>
        <w:rPr>
          <w:rFonts w:ascii="Times New Roman"/>
          <w:b w:val="false"/>
          <w:i w:val="false"/>
          <w:color w:val="000000"/>
          <w:sz w:val="28"/>
        </w:rPr>
        <w:t>
      улица Пушкина – 22, 24, 25, 40, 42, 46;</w:t>
      </w:r>
    </w:p>
    <w:p>
      <w:pPr>
        <w:spacing w:after="0"/>
        <w:ind w:left="0"/>
        <w:jc w:val="both"/>
      </w:pPr>
      <w:r>
        <w:rPr>
          <w:rFonts w:ascii="Times New Roman"/>
          <w:b w:val="false"/>
          <w:i w:val="false"/>
          <w:color w:val="000000"/>
          <w:sz w:val="28"/>
        </w:rPr>
        <w:t>
      улица Еркина Ауельбекова – 162, 164, 166, 170;</w:t>
      </w:r>
    </w:p>
    <w:p>
      <w:pPr>
        <w:spacing w:after="0"/>
        <w:ind w:left="0"/>
        <w:jc w:val="both"/>
      </w:pPr>
      <w:r>
        <w:rPr>
          <w:rFonts w:ascii="Times New Roman"/>
          <w:b w:val="false"/>
          <w:i w:val="false"/>
          <w:color w:val="000000"/>
          <w:sz w:val="28"/>
        </w:rPr>
        <w:t>
      улица Акана серэ – 159, 180, 182, 186, 190, 192, 194;</w:t>
      </w:r>
    </w:p>
    <w:p>
      <w:pPr>
        <w:spacing w:after="0"/>
        <w:ind w:left="0"/>
        <w:jc w:val="both"/>
      </w:pPr>
      <w:r>
        <w:rPr>
          <w:rFonts w:ascii="Times New Roman"/>
          <w:b w:val="false"/>
          <w:i w:val="false"/>
          <w:color w:val="000000"/>
          <w:sz w:val="28"/>
        </w:rPr>
        <w:t>
      улица Байкена Ашимова – 204, 206, 212, 214, 217, 218;</w:t>
      </w:r>
    </w:p>
    <w:p>
      <w:pPr>
        <w:spacing w:after="0"/>
        <w:ind w:left="0"/>
        <w:jc w:val="both"/>
      </w:pPr>
      <w:r>
        <w:rPr>
          <w:rFonts w:ascii="Times New Roman"/>
          <w:b w:val="false"/>
          <w:i w:val="false"/>
          <w:color w:val="000000"/>
          <w:sz w:val="28"/>
        </w:rPr>
        <w:t>
      улица Алимжана Баймуканова – 158;</w:t>
      </w:r>
    </w:p>
    <w:p>
      <w:pPr>
        <w:spacing w:after="0"/>
        <w:ind w:left="0"/>
        <w:jc w:val="both"/>
      </w:pPr>
      <w:r>
        <w:rPr>
          <w:rFonts w:ascii="Times New Roman"/>
          <w:b w:val="false"/>
          <w:i w:val="false"/>
          <w:color w:val="000000"/>
          <w:sz w:val="28"/>
        </w:rPr>
        <w:t>
      улица Рахимбека Сабатаева – 196, 211, 213, 215, 217, 219;</w:t>
      </w:r>
    </w:p>
    <w:p>
      <w:pPr>
        <w:spacing w:after="0"/>
        <w:ind w:left="0"/>
        <w:jc w:val="both"/>
      </w:pPr>
      <w:r>
        <w:rPr>
          <w:rFonts w:ascii="Times New Roman"/>
          <w:b w:val="false"/>
          <w:i w:val="false"/>
          <w:color w:val="000000"/>
          <w:sz w:val="28"/>
        </w:rPr>
        <w:t>
      улица Буденного – 46, 48, 55, 57, 59.</w:t>
      </w:r>
    </w:p>
    <w:bookmarkStart w:name="z40" w:id="38"/>
    <w:p>
      <w:pPr>
        <w:spacing w:after="0"/>
        <w:ind w:left="0"/>
        <w:jc w:val="both"/>
      </w:pPr>
      <w:r>
        <w:rPr>
          <w:rFonts w:ascii="Times New Roman"/>
          <w:b w:val="false"/>
          <w:i w:val="false"/>
          <w:color w:val="000000"/>
          <w:sz w:val="28"/>
        </w:rPr>
        <w:t>
      Избирательный участок № 34</w:t>
      </w:r>
    </w:p>
    <w:bookmarkEnd w:id="38"/>
    <w:p>
      <w:pPr>
        <w:spacing w:after="0"/>
        <w:ind w:left="0"/>
        <w:jc w:val="both"/>
      </w:pPr>
      <w:r>
        <w:rPr>
          <w:rFonts w:ascii="Times New Roman"/>
          <w:b w:val="false"/>
          <w:i w:val="false"/>
          <w:color w:val="000000"/>
          <w:sz w:val="28"/>
        </w:rPr>
        <w:t>
      Местонахождение: Акмолинская область, город Кокшетау, улица Еркина Ауельбекова 177, здание коммунального государственного учреждения "Средняя школа № 16"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Ыбырая Алтынсарина – 1, 3, 3А, 5;</w:t>
      </w:r>
    </w:p>
    <w:p>
      <w:pPr>
        <w:spacing w:after="0"/>
        <w:ind w:left="0"/>
        <w:jc w:val="both"/>
      </w:pPr>
      <w:r>
        <w:rPr>
          <w:rFonts w:ascii="Times New Roman"/>
          <w:b w:val="false"/>
          <w:i w:val="false"/>
          <w:color w:val="000000"/>
          <w:sz w:val="28"/>
        </w:rPr>
        <w:t>
      улица Абая – 148, 150, 152, 152А, 152Б, 154, 155, 157, 159;</w:t>
      </w:r>
    </w:p>
    <w:p>
      <w:pPr>
        <w:spacing w:after="0"/>
        <w:ind w:left="0"/>
        <w:jc w:val="both"/>
      </w:pPr>
      <w:r>
        <w:rPr>
          <w:rFonts w:ascii="Times New Roman"/>
          <w:b w:val="false"/>
          <w:i w:val="false"/>
          <w:color w:val="000000"/>
          <w:sz w:val="28"/>
        </w:rPr>
        <w:t>
      улица Еркина Ауельбекова – 181, 183.</w:t>
      </w:r>
    </w:p>
    <w:bookmarkStart w:name="z41" w:id="39"/>
    <w:p>
      <w:pPr>
        <w:spacing w:after="0"/>
        <w:ind w:left="0"/>
        <w:jc w:val="both"/>
      </w:pPr>
      <w:r>
        <w:rPr>
          <w:rFonts w:ascii="Times New Roman"/>
          <w:b w:val="false"/>
          <w:i w:val="false"/>
          <w:color w:val="000000"/>
          <w:sz w:val="28"/>
        </w:rPr>
        <w:t>
      Избирательный участок № 35</w:t>
      </w:r>
    </w:p>
    <w:bookmarkEnd w:id="39"/>
    <w:p>
      <w:pPr>
        <w:spacing w:after="0"/>
        <w:ind w:left="0"/>
        <w:jc w:val="both"/>
      </w:pPr>
      <w:r>
        <w:rPr>
          <w:rFonts w:ascii="Times New Roman"/>
          <w:b w:val="false"/>
          <w:i w:val="false"/>
          <w:color w:val="000000"/>
          <w:sz w:val="28"/>
        </w:rPr>
        <w:t>
      Местонахождение: Акмолинская область, город Кокшетау, улица Владимира Вернадского 46, здание коммунального государственного учреждения "Средняя школа № 12"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Оркен – 3, 5;</w:t>
      </w:r>
    </w:p>
    <w:p>
      <w:pPr>
        <w:spacing w:after="0"/>
        <w:ind w:left="0"/>
        <w:jc w:val="both"/>
      </w:pPr>
      <w:r>
        <w:rPr>
          <w:rFonts w:ascii="Times New Roman"/>
          <w:b w:val="false"/>
          <w:i w:val="false"/>
          <w:color w:val="000000"/>
          <w:sz w:val="28"/>
        </w:rPr>
        <w:t>
      улица Мажита Джандильдинова – 3, 5, 6, 7, 8, 9, 10, 11, 16, 18, 20, 22, 24, 26, 27, 28, 29, 31, 32, 33, 35, 36, 37, 38, 39, 40, 41, 42, 43, 44, 45, 47, 48, 49, 51, 54, 56, 58, 60, 62, 92, 93, 94, 100, 104, 106;</w:t>
      </w:r>
    </w:p>
    <w:p>
      <w:pPr>
        <w:spacing w:after="0"/>
        <w:ind w:left="0"/>
        <w:jc w:val="both"/>
      </w:pPr>
      <w:r>
        <w:rPr>
          <w:rFonts w:ascii="Times New Roman"/>
          <w:b w:val="false"/>
          <w:i w:val="false"/>
          <w:color w:val="000000"/>
          <w:sz w:val="28"/>
        </w:rPr>
        <w:t>
      улица Владимира Вернадского – 5А, 5Б, 7, 7А, 9, 11, 13, 15, 17, 17А, 18, 19, 20, 21, 22, 25, 27, 28, 29, 29А, 29Б, 30, 32, 34, 36, 38, 42, 44, 70, 72, 76А, 83ВЛ2, 85ВЛ;</w:t>
      </w:r>
    </w:p>
    <w:p>
      <w:pPr>
        <w:spacing w:after="0"/>
        <w:ind w:left="0"/>
        <w:jc w:val="both"/>
      </w:pPr>
      <w:r>
        <w:rPr>
          <w:rFonts w:ascii="Times New Roman"/>
          <w:b w:val="false"/>
          <w:i w:val="false"/>
          <w:color w:val="000000"/>
          <w:sz w:val="28"/>
        </w:rPr>
        <w:t>
      проезд Менделеева – 3;</w:t>
      </w:r>
    </w:p>
    <w:p>
      <w:pPr>
        <w:spacing w:after="0"/>
        <w:ind w:left="0"/>
        <w:jc w:val="both"/>
      </w:pPr>
      <w:r>
        <w:rPr>
          <w:rFonts w:ascii="Times New Roman"/>
          <w:b w:val="false"/>
          <w:i w:val="false"/>
          <w:color w:val="000000"/>
          <w:sz w:val="28"/>
        </w:rPr>
        <w:t>
      улица Тельмана – 3, 4, 5;</w:t>
      </w:r>
    </w:p>
    <w:p>
      <w:pPr>
        <w:spacing w:after="0"/>
        <w:ind w:left="0"/>
        <w:jc w:val="both"/>
      </w:pPr>
      <w:r>
        <w:rPr>
          <w:rFonts w:ascii="Times New Roman"/>
          <w:b w:val="false"/>
          <w:i w:val="false"/>
          <w:color w:val="000000"/>
          <w:sz w:val="28"/>
        </w:rPr>
        <w:t>
      улица Циолковского – 3, 4, 6.</w:t>
      </w:r>
    </w:p>
    <w:bookmarkStart w:name="z42" w:id="40"/>
    <w:p>
      <w:pPr>
        <w:spacing w:after="0"/>
        <w:ind w:left="0"/>
        <w:jc w:val="both"/>
      </w:pPr>
      <w:r>
        <w:rPr>
          <w:rFonts w:ascii="Times New Roman"/>
          <w:b w:val="false"/>
          <w:i w:val="false"/>
          <w:color w:val="000000"/>
          <w:sz w:val="28"/>
        </w:rPr>
        <w:t>
      Избирательный участок № 36</w:t>
      </w:r>
    </w:p>
    <w:bookmarkEnd w:id="40"/>
    <w:p>
      <w:pPr>
        <w:spacing w:after="0"/>
        <w:ind w:left="0"/>
        <w:jc w:val="both"/>
      </w:pPr>
      <w:r>
        <w:rPr>
          <w:rFonts w:ascii="Times New Roman"/>
          <w:b w:val="false"/>
          <w:i w:val="false"/>
          <w:color w:val="000000"/>
          <w:sz w:val="28"/>
        </w:rPr>
        <w:t>
      Местонахождение: Акмолинская область, город Кокшетау, улица Мичурина 35, здание Республиканского государственного учреждения "Учреждение ЕЦ-166/24"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Тумар – 1, 3, 4, 5, 6, 7, 12, 13, 14, 14А, 16, 16А, 17, 18, 19, 22, 23, 24, 28, 31, 34, 41, 45, 47, 49, 50, 53, 55, 56, 59, 62, 64, 65, 67, 69, 70;</w:t>
      </w:r>
    </w:p>
    <w:p>
      <w:pPr>
        <w:spacing w:after="0"/>
        <w:ind w:left="0"/>
        <w:jc w:val="both"/>
      </w:pPr>
      <w:r>
        <w:rPr>
          <w:rFonts w:ascii="Times New Roman"/>
          <w:b w:val="false"/>
          <w:i w:val="false"/>
          <w:color w:val="000000"/>
          <w:sz w:val="28"/>
        </w:rPr>
        <w:t>
      улица Жусупбека Аймаутова – 63, 65, 67, 71, 73, 75, 77, 79, 83, 85, 87, 91, 93, 95, 97, 99, 101, 103;</w:t>
      </w:r>
    </w:p>
    <w:p>
      <w:pPr>
        <w:spacing w:after="0"/>
        <w:ind w:left="0"/>
        <w:jc w:val="both"/>
      </w:pPr>
      <w:r>
        <w:rPr>
          <w:rFonts w:ascii="Times New Roman"/>
          <w:b w:val="false"/>
          <w:i w:val="false"/>
          <w:color w:val="000000"/>
          <w:sz w:val="28"/>
        </w:rPr>
        <w:t>
      улица Акана – 58, 61, 65, 66, 68, 70, 73, 74, 76, 78, 82, 88, 92;</w:t>
      </w:r>
    </w:p>
    <w:p>
      <w:pPr>
        <w:spacing w:after="0"/>
        <w:ind w:left="0"/>
        <w:jc w:val="both"/>
      </w:pPr>
      <w:r>
        <w:rPr>
          <w:rFonts w:ascii="Times New Roman"/>
          <w:b w:val="false"/>
          <w:i w:val="false"/>
          <w:color w:val="000000"/>
          <w:sz w:val="28"/>
        </w:rPr>
        <w:t>
      улица Саккулак би – 1, 2, 5, 6, 11, 13, 15, 16, 17, 18, 19, 20, 21, 22, 23, 25;</w:t>
      </w:r>
    </w:p>
    <w:p>
      <w:pPr>
        <w:spacing w:after="0"/>
        <w:ind w:left="0"/>
        <w:jc w:val="both"/>
      </w:pPr>
      <w:r>
        <w:rPr>
          <w:rFonts w:ascii="Times New Roman"/>
          <w:b w:val="false"/>
          <w:i w:val="false"/>
          <w:color w:val="000000"/>
          <w:sz w:val="28"/>
        </w:rPr>
        <w:t>
      улица Иконникова – 62, 64, 66, 68, 72, 74, 76, 78, 80, 82, 84, 86, 88, 90, 90А;</w:t>
      </w:r>
    </w:p>
    <w:p>
      <w:pPr>
        <w:spacing w:after="0"/>
        <w:ind w:left="0"/>
        <w:jc w:val="both"/>
      </w:pPr>
      <w:r>
        <w:rPr>
          <w:rFonts w:ascii="Times New Roman"/>
          <w:b w:val="false"/>
          <w:i w:val="false"/>
          <w:color w:val="000000"/>
          <w:sz w:val="28"/>
        </w:rPr>
        <w:t>
      улица Амангельды Иманова – 2, 3, 4, 5, 6, 8, 9, 13, 15, 16, 17, 20, 21, 22, 22А, 23, 30, 35, 35А, 42, 43, 45, 47, 48, 49, 50, 51, 54, 55, 57, 60, 61, 63, 64, 66, 68, 93;</w:t>
      </w:r>
    </w:p>
    <w:p>
      <w:pPr>
        <w:spacing w:after="0"/>
        <w:ind w:left="0"/>
        <w:jc w:val="both"/>
      </w:pPr>
      <w:r>
        <w:rPr>
          <w:rFonts w:ascii="Times New Roman"/>
          <w:b w:val="false"/>
          <w:i w:val="false"/>
          <w:color w:val="000000"/>
          <w:sz w:val="28"/>
        </w:rPr>
        <w:t>
      микрорайон Кирпичный завод – 1, 1А, 2, 3, 4, 5, 6, 7, 7А, 8, 9, 10, 11, 12, 13, 14, 15, 16, 17, 18, 19, 20, 21, 22, 23, 24, 25, 25А, 26, 28, 29, 30, 31, 32, 33, 34, 36;</w:t>
      </w:r>
    </w:p>
    <w:p>
      <w:pPr>
        <w:spacing w:after="0"/>
        <w:ind w:left="0"/>
        <w:jc w:val="both"/>
      </w:pPr>
      <w:r>
        <w:rPr>
          <w:rFonts w:ascii="Times New Roman"/>
          <w:b w:val="false"/>
          <w:i w:val="false"/>
          <w:color w:val="000000"/>
          <w:sz w:val="28"/>
        </w:rPr>
        <w:t>
      улица Ынтымак – 1, 2, 3, 5, 8, 9, 10, 11, 12, 13, 16, 17, 19, 21, 22, 23, 23А, 24, 25, 25В, 26, 27, 28, 29, 29А, 30, 31, 34, 36, 38, 42, 44;</w:t>
      </w:r>
    </w:p>
    <w:p>
      <w:pPr>
        <w:spacing w:after="0"/>
        <w:ind w:left="0"/>
        <w:jc w:val="both"/>
      </w:pPr>
      <w:r>
        <w:rPr>
          <w:rFonts w:ascii="Times New Roman"/>
          <w:b w:val="false"/>
          <w:i w:val="false"/>
          <w:color w:val="000000"/>
          <w:sz w:val="28"/>
        </w:rPr>
        <w:t>
      улица Ковалевской – 39, 41, 43, 45, 47, 48А, 49, 50, 51, 52, 53, 54, 55, 56, 57, 58, 59, 61, 62, 63, 64, 65, 65А, 66, 68, 70, 72, 73, 74, 75, 77, 78, 80, 82, 83, 84, 86, 88, 90, 90А, 92, 92А;</w:t>
      </w:r>
    </w:p>
    <w:p>
      <w:pPr>
        <w:spacing w:after="0"/>
        <w:ind w:left="0"/>
        <w:jc w:val="both"/>
      </w:pPr>
      <w:r>
        <w:rPr>
          <w:rFonts w:ascii="Times New Roman"/>
          <w:b w:val="false"/>
          <w:i w:val="false"/>
          <w:color w:val="000000"/>
          <w:sz w:val="28"/>
        </w:rPr>
        <w:t>
      улица Корчагина – 45, 47, 49, 53, 56, 58, 59, 60, 61, 62, 62А, 63, 63А, 65, 66, 67, 68А, 70, 72;</w:t>
      </w:r>
    </w:p>
    <w:p>
      <w:pPr>
        <w:spacing w:after="0"/>
        <w:ind w:left="0"/>
        <w:jc w:val="both"/>
      </w:pPr>
      <w:r>
        <w:rPr>
          <w:rFonts w:ascii="Times New Roman"/>
          <w:b w:val="false"/>
          <w:i w:val="false"/>
          <w:color w:val="000000"/>
          <w:sz w:val="28"/>
        </w:rPr>
        <w:t>
      улица Космодемьянской – 3, 4, 8, 8А, 8Б, 9, 10, 10А, 13, 15, 17, 19, 21, 60А;</w:t>
      </w:r>
    </w:p>
    <w:p>
      <w:pPr>
        <w:spacing w:after="0"/>
        <w:ind w:left="0"/>
        <w:jc w:val="both"/>
      </w:pPr>
      <w:r>
        <w:rPr>
          <w:rFonts w:ascii="Times New Roman"/>
          <w:b w:val="false"/>
          <w:i w:val="false"/>
          <w:color w:val="000000"/>
          <w:sz w:val="28"/>
        </w:rPr>
        <w:t>
      улица Кошевого – 62, 64, 66, 68, 69, 70, 71, 73, 74, 75, 76, 80, 81, 82, 84, 87, 89, 91;</w:t>
      </w:r>
    </w:p>
    <w:p>
      <w:pPr>
        <w:spacing w:after="0"/>
        <w:ind w:left="0"/>
        <w:jc w:val="both"/>
      </w:pPr>
      <w:r>
        <w:rPr>
          <w:rFonts w:ascii="Times New Roman"/>
          <w:b w:val="false"/>
          <w:i w:val="false"/>
          <w:color w:val="000000"/>
          <w:sz w:val="28"/>
        </w:rPr>
        <w:t>
      улица Юрия Лермонтова – 67, 73, 74, 75, 76, 77, 78, 82, 83, 84, 86, 86А, 87, 87А, 88, 89, 90, 90А, 91, 92, 93, 94, 95, 96, 97, 98, 98А, 99, 100, 101, 102, 103, 104, 105, 107, 109, 111, 113, 115;</w:t>
      </w:r>
    </w:p>
    <w:p>
      <w:pPr>
        <w:spacing w:after="0"/>
        <w:ind w:left="0"/>
        <w:jc w:val="both"/>
      </w:pPr>
      <w:r>
        <w:rPr>
          <w:rFonts w:ascii="Times New Roman"/>
          <w:b w:val="false"/>
          <w:i w:val="false"/>
          <w:color w:val="000000"/>
          <w:sz w:val="28"/>
        </w:rPr>
        <w:t>
      улица Матросова – 63, 65, 67, 68, 69, 70, 72, 73, 75, 78, 79, 80, 81, 82, 83, 87;</w:t>
      </w:r>
    </w:p>
    <w:p>
      <w:pPr>
        <w:spacing w:after="0"/>
        <w:ind w:left="0"/>
        <w:jc w:val="both"/>
      </w:pPr>
      <w:r>
        <w:rPr>
          <w:rFonts w:ascii="Times New Roman"/>
          <w:b w:val="false"/>
          <w:i w:val="false"/>
          <w:color w:val="000000"/>
          <w:sz w:val="28"/>
        </w:rPr>
        <w:t>
      улица Маяковского – 51, 53, 55, 57, 59, 60, 61, 62, 63, 64, 65, 66, 67, 69, 70, 71, 71А, 72, 73, 74, 75, 76, 79, 80, 81, 82, 83, 84, 85, 86, 87, 88, 89, 89А, 90, 91, 91А, 92, 93, 94, 95, 96, 98, 100, 102, 104;</w:t>
      </w:r>
    </w:p>
    <w:p>
      <w:pPr>
        <w:spacing w:after="0"/>
        <w:ind w:left="0"/>
        <w:jc w:val="both"/>
      </w:pPr>
      <w:r>
        <w:rPr>
          <w:rFonts w:ascii="Times New Roman"/>
          <w:b w:val="false"/>
          <w:i w:val="false"/>
          <w:color w:val="000000"/>
          <w:sz w:val="28"/>
        </w:rPr>
        <w:t>
      улица Мичурина – 1, 1А, 2, 3, 6, 7, 8, 9, 10, 11, 12, 13, 15, 16, 17, 18, 21, 22, 22А, 23, 24, 25, 27, 28, 31, 32, 33, 33А, 34, 35, 36, 38, 39А, 40, 42, 44, 46, 48, 50, 52;</w:t>
      </w:r>
    </w:p>
    <w:p>
      <w:pPr>
        <w:spacing w:after="0"/>
        <w:ind w:left="0"/>
        <w:jc w:val="both"/>
      </w:pPr>
      <w:r>
        <w:rPr>
          <w:rFonts w:ascii="Times New Roman"/>
          <w:b w:val="false"/>
          <w:i w:val="false"/>
          <w:color w:val="000000"/>
          <w:sz w:val="28"/>
        </w:rPr>
        <w:t>
      улица Акжол – 1, 1А, 2, 2А, 3, 5, 6, 8, 9, 10, 11, 12, 12А, 13, 15, 17, 18, 19, 20, 21, 22, 23, 24, 25, 26, 27, 28, 29А, 30, 31;</w:t>
      </w:r>
    </w:p>
    <w:p>
      <w:pPr>
        <w:spacing w:after="0"/>
        <w:ind w:left="0"/>
        <w:jc w:val="both"/>
      </w:pPr>
      <w:r>
        <w:rPr>
          <w:rFonts w:ascii="Times New Roman"/>
          <w:b w:val="false"/>
          <w:i w:val="false"/>
          <w:color w:val="000000"/>
          <w:sz w:val="28"/>
        </w:rPr>
        <w:t>
      улица Павлова – 46, 48, 50, 51, 53, 54, 55, 56, 57, 58, 59, 60, 62, 63, 64, 65, 66, 67, 68, 70, 71, 72, 73, 75, 76, 77, 78, 79, 80, 81, 82, 83, 84, 85, 86, 87, 88А, 89, 91, 93, 101;</w:t>
      </w:r>
    </w:p>
    <w:p>
      <w:pPr>
        <w:spacing w:after="0"/>
        <w:ind w:left="0"/>
        <w:jc w:val="both"/>
      </w:pPr>
      <w:r>
        <w:rPr>
          <w:rFonts w:ascii="Times New Roman"/>
          <w:b w:val="false"/>
          <w:i w:val="false"/>
          <w:color w:val="000000"/>
          <w:sz w:val="28"/>
        </w:rPr>
        <w:t>
      улица Зеренди – 1, 2, 3, 4, 9, 10, 11, 15, 16, 21, 22, 23;</w:t>
      </w:r>
    </w:p>
    <w:p>
      <w:pPr>
        <w:spacing w:after="0"/>
        <w:ind w:left="0"/>
        <w:jc w:val="both"/>
      </w:pPr>
      <w:r>
        <w:rPr>
          <w:rFonts w:ascii="Times New Roman"/>
          <w:b w:val="false"/>
          <w:i w:val="false"/>
          <w:color w:val="000000"/>
          <w:sz w:val="28"/>
        </w:rPr>
        <w:t>
      улица Ондирис – 2, 3, 8, 9, 13, 13А, 14, 15, 17, 20, 22, 23, 24, 25, 26, 27, 28, 30, 32, 34;</w:t>
      </w:r>
    </w:p>
    <w:p>
      <w:pPr>
        <w:spacing w:after="0"/>
        <w:ind w:left="0"/>
        <w:jc w:val="both"/>
      </w:pPr>
      <w:r>
        <w:rPr>
          <w:rFonts w:ascii="Times New Roman"/>
          <w:b w:val="false"/>
          <w:i w:val="false"/>
          <w:color w:val="000000"/>
          <w:sz w:val="28"/>
        </w:rPr>
        <w:t>
      улица Атамура – 3, 4, 4А, 5, 6, 7, 8, 10, 13, 14, 15, 16, 17, 18;</w:t>
      </w:r>
    </w:p>
    <w:p>
      <w:pPr>
        <w:spacing w:after="0"/>
        <w:ind w:left="0"/>
        <w:jc w:val="both"/>
      </w:pPr>
      <w:r>
        <w:rPr>
          <w:rFonts w:ascii="Times New Roman"/>
          <w:b w:val="false"/>
          <w:i w:val="false"/>
          <w:color w:val="000000"/>
          <w:sz w:val="28"/>
        </w:rPr>
        <w:t>
      улица Станиславского – 6, 6А, 8, 12, 14, 20, 30, 32, 46, 48, 54, 56, 58, 60, 64;</w:t>
      </w:r>
    </w:p>
    <w:p>
      <w:pPr>
        <w:spacing w:after="0"/>
        <w:ind w:left="0"/>
        <w:jc w:val="both"/>
      </w:pPr>
      <w:r>
        <w:rPr>
          <w:rFonts w:ascii="Times New Roman"/>
          <w:b w:val="false"/>
          <w:i w:val="false"/>
          <w:color w:val="000000"/>
          <w:sz w:val="28"/>
        </w:rPr>
        <w:t>
      улица Тюленина – 55, 57, 58, 59, 60, 61, 62, 63, 64, 66, 67, 69, 71, 73, 74, 76;</w:t>
      </w:r>
    </w:p>
    <w:p>
      <w:pPr>
        <w:spacing w:after="0"/>
        <w:ind w:left="0"/>
        <w:jc w:val="both"/>
      </w:pPr>
      <w:r>
        <w:rPr>
          <w:rFonts w:ascii="Times New Roman"/>
          <w:b w:val="false"/>
          <w:i w:val="false"/>
          <w:color w:val="000000"/>
          <w:sz w:val="28"/>
        </w:rPr>
        <w:t>
      улица Чернышевского – 45, 47, 49, 51, 53, 55, 56, 57, 58, 59, 60, 61, 62, 63, 64, 65, 66, 67, 68, 69, 71, 72, 73, 74, 75, 76, 77, 78, 78А, 79, 80, 80А, 81, 84, 85А, 86, 88, 89, 90, 92, 94.</w:t>
      </w:r>
    </w:p>
    <w:bookmarkStart w:name="z43" w:id="41"/>
    <w:p>
      <w:pPr>
        <w:spacing w:after="0"/>
        <w:ind w:left="0"/>
        <w:jc w:val="both"/>
      </w:pPr>
      <w:r>
        <w:rPr>
          <w:rFonts w:ascii="Times New Roman"/>
          <w:b w:val="false"/>
          <w:i w:val="false"/>
          <w:color w:val="000000"/>
          <w:sz w:val="28"/>
        </w:rPr>
        <w:t>
      Избирательный участок № 37</w:t>
      </w:r>
    </w:p>
    <w:bookmarkEnd w:id="41"/>
    <w:p>
      <w:pPr>
        <w:spacing w:after="0"/>
        <w:ind w:left="0"/>
        <w:jc w:val="both"/>
      </w:pPr>
      <w:r>
        <w:rPr>
          <w:rFonts w:ascii="Times New Roman"/>
          <w:b w:val="false"/>
          <w:i w:val="false"/>
          <w:color w:val="000000"/>
          <w:sz w:val="28"/>
        </w:rPr>
        <w:t>
      Местонахождение: Акмолинская область, город Кокшетау, улица Станиславского 35, здание коммунального государственного учреждения "Средняя школа № 14"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Жусупбека Аймаутова – 1, 3, 5, 7, 9, 11, 19, 21, 23, 27, 29, 31, 35, 37, 39, 43, 51, 53, 55, 57, 59, 61;</w:t>
      </w:r>
    </w:p>
    <w:p>
      <w:pPr>
        <w:spacing w:after="0"/>
        <w:ind w:left="0"/>
        <w:jc w:val="both"/>
      </w:pPr>
      <w:r>
        <w:rPr>
          <w:rFonts w:ascii="Times New Roman"/>
          <w:b w:val="false"/>
          <w:i w:val="false"/>
          <w:color w:val="000000"/>
          <w:sz w:val="28"/>
        </w:rPr>
        <w:t>
      улица Акана – 2, 3, 4, 5, 6, 6А, 7, 8, 9, 10, 11, 12, 12А, 14, 15, 16, 17, 18, 19, 20, 21, 22, 23, 24, 25, 26,27, 28, 29, 30, 32, 33, 35, 36, 36А, 39, 41, 42, 43, 44, 45, 46, 47, 48, 49, 51, 52, 54, 55, 57, 60, 62, 62А, 64;</w:t>
      </w:r>
    </w:p>
    <w:p>
      <w:pPr>
        <w:spacing w:after="0"/>
        <w:ind w:left="0"/>
        <w:jc w:val="both"/>
      </w:pPr>
      <w:r>
        <w:rPr>
          <w:rFonts w:ascii="Times New Roman"/>
          <w:b w:val="false"/>
          <w:i w:val="false"/>
          <w:color w:val="000000"/>
          <w:sz w:val="28"/>
        </w:rPr>
        <w:t>
      улица Елжаса Бекенова – 3, 6, 11, 12, 15, 18, 20, 21, 24А, 25, 27, 29, 30, 34, 35, 39, 40, 41, 45, 46, 52, 53, 54, 59, 61, 65, 71, 75, 75А, 78, 81;</w:t>
      </w:r>
    </w:p>
    <w:p>
      <w:pPr>
        <w:spacing w:after="0"/>
        <w:ind w:left="0"/>
        <w:jc w:val="both"/>
      </w:pPr>
      <w:r>
        <w:rPr>
          <w:rFonts w:ascii="Times New Roman"/>
          <w:b w:val="false"/>
          <w:i w:val="false"/>
          <w:color w:val="000000"/>
          <w:sz w:val="28"/>
        </w:rPr>
        <w:t>
      улица Иконникова – 1, 2, 3, 4, 5, 6, 7, 8, 9, 10, 11, 12, 14, 15, 16, 17, 18, 19, 20, 21, 23, 23А, 24, 25, 26, 27, 28, 29, 30, 31, 33, 34, 35, 36, 37, 38, 40, 42, 44, 46, 46А, 48, 50, 50А, 52, 54, 56;</w:t>
      </w:r>
    </w:p>
    <w:p>
      <w:pPr>
        <w:spacing w:after="0"/>
        <w:ind w:left="0"/>
        <w:jc w:val="both"/>
      </w:pPr>
      <w:r>
        <w:rPr>
          <w:rFonts w:ascii="Times New Roman"/>
          <w:b w:val="false"/>
          <w:i w:val="false"/>
          <w:color w:val="000000"/>
          <w:sz w:val="28"/>
        </w:rPr>
        <w:t>
      улица Ковалевской – 1, 1А, 2, 3, 3А, 4, 5, 6, 8, 9, 10, 11, 11А, 12, 13, 14, 15, 16, 17, 18, 19, 20, 21, 22, 23, 24, 25, 26, 27, 27А, 28, 29, 30, 31, 32, 33, 34, 35, 36, 37, 37А, 38, 38А, 40, 42, 44, 46;</w:t>
      </w:r>
    </w:p>
    <w:p>
      <w:pPr>
        <w:spacing w:after="0"/>
        <w:ind w:left="0"/>
        <w:jc w:val="both"/>
      </w:pPr>
      <w:r>
        <w:rPr>
          <w:rFonts w:ascii="Times New Roman"/>
          <w:b w:val="false"/>
          <w:i w:val="false"/>
          <w:color w:val="000000"/>
          <w:sz w:val="28"/>
        </w:rPr>
        <w:t>
      улица Корчагина – 1, 1А, 2, 2А, 3, 3А, 4, 4А, 5, 5А, 6, 6А, 7, 7А, 8, 8А, 9, 9А, 10, 10А, 11, 11А, 14, 15, 16, 17, 18, 19, 21, 22, 23, 24, 25, 26, 27, 28, 29, 30, 31, 33, 34, 35, 36, 37, 38, 40, 41, 42, 44, 46, 48, 50, 54;</w:t>
      </w:r>
    </w:p>
    <w:p>
      <w:pPr>
        <w:spacing w:after="0"/>
        <w:ind w:left="0"/>
        <w:jc w:val="both"/>
      </w:pPr>
      <w:r>
        <w:rPr>
          <w:rFonts w:ascii="Times New Roman"/>
          <w:b w:val="false"/>
          <w:i w:val="false"/>
          <w:color w:val="000000"/>
          <w:sz w:val="28"/>
        </w:rPr>
        <w:t>
      улица Кошевого – 1, 3, 3А,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улица Юрия Лермонтова – 1, 1А, 2, 2А, 3, 4, 4А, 4Б, 7, 8, 8А, 8Б, 9, 12, 13, 13А, 14, 15, 16, 17, 18, 19, 20, 21, 22, 23, 25, 26, 27, 28, 29, 30, 31, 32, 33, 34, 35, 36, 37, 38, 40, 41, 42, 42Б, 43, 44, 45, 46, 47, 48, 50, 50А, 50Б, 51, 52, 52А, 53, 54, 55, 56, 56А, 56Б, 57, 58, 59, 60, 61, 63, 64, 65, 66, 68А, 70, 72, 72А;</w:t>
      </w:r>
    </w:p>
    <w:p>
      <w:pPr>
        <w:spacing w:after="0"/>
        <w:ind w:left="0"/>
        <w:jc w:val="both"/>
      </w:pPr>
      <w:r>
        <w:rPr>
          <w:rFonts w:ascii="Times New Roman"/>
          <w:b w:val="false"/>
          <w:i w:val="false"/>
          <w:color w:val="000000"/>
          <w:sz w:val="28"/>
        </w:rPr>
        <w:t>
      улица Матросова – 1, 2, 4, 5, 6, 7, 8, 10, 11, 12, 13, 14, 15, 16, 18, 19, 20, 21, 22, 22А, 23, 24, 25, 27, 28, 29, 30, 31, 31А, 32, 33, 34, 35, 36, 37, 38, 41, 41А, 42, 43, 44, 45, 45А, 46, 47, 48, 49, 50, 51, 52, 53, 54, 56, 58, 60, 61, 77;</w:t>
      </w:r>
    </w:p>
    <w:p>
      <w:pPr>
        <w:spacing w:after="0"/>
        <w:ind w:left="0"/>
        <w:jc w:val="both"/>
      </w:pPr>
      <w:r>
        <w:rPr>
          <w:rFonts w:ascii="Times New Roman"/>
          <w:b w:val="false"/>
          <w:i w:val="false"/>
          <w:color w:val="000000"/>
          <w:sz w:val="28"/>
        </w:rPr>
        <w:t>
      улица Маяковского – 1, 2, 3, 4, 5, 6, 7, 8, 9, 10, 11, 12, 13, 14, 15, 16, 17, 18, 19, 20, 21, 22, 23, 24, 25, 26, 27, 28, 29, 30, 32, 33, 34, 36, 37, 38, 39, 40, 41, 42, 43, 44, 45, 46, 46А, 47, 48, 50, 52, 54, 56, 58А;</w:t>
      </w:r>
    </w:p>
    <w:p>
      <w:pPr>
        <w:spacing w:after="0"/>
        <w:ind w:left="0"/>
        <w:jc w:val="both"/>
      </w:pPr>
      <w:r>
        <w:rPr>
          <w:rFonts w:ascii="Times New Roman"/>
          <w:b w:val="false"/>
          <w:i w:val="false"/>
          <w:color w:val="000000"/>
          <w:sz w:val="28"/>
        </w:rPr>
        <w:t>
      улица Никитина – 18, 20, 24, 30, 36;</w:t>
      </w:r>
    </w:p>
    <w:p>
      <w:pPr>
        <w:spacing w:after="0"/>
        <w:ind w:left="0"/>
        <w:jc w:val="both"/>
      </w:pPr>
      <w:r>
        <w:rPr>
          <w:rFonts w:ascii="Times New Roman"/>
          <w:b w:val="false"/>
          <w:i w:val="false"/>
          <w:color w:val="000000"/>
          <w:sz w:val="28"/>
        </w:rPr>
        <w:t>
      улица Павлова – 1, 2, 3, 4, 5, 6, 6А, 7, 8, 9, 10, 11, 12, 13, 14, 15, 16, 17, 18, 19, 20, 21, 23, 24, 25, 26, 27, 28, 29, 30, 31, 32, 33, 34, 35, 36, 37, 38, 39, 40, 40А, 41, 42, 43, 45, 49;</w:t>
      </w:r>
    </w:p>
    <w:p>
      <w:pPr>
        <w:spacing w:after="0"/>
        <w:ind w:left="0"/>
        <w:jc w:val="both"/>
      </w:pPr>
      <w:r>
        <w:rPr>
          <w:rFonts w:ascii="Times New Roman"/>
          <w:b w:val="false"/>
          <w:i w:val="false"/>
          <w:color w:val="000000"/>
          <w:sz w:val="28"/>
        </w:rPr>
        <w:t>
      улица Папанина – 1, 12, 20, 22, 23, 29, 31, 36, 38, 42, 43, 48, 49, 54, 55, 60, 61, 62, 66, 67, 73, 74, 75;</w:t>
      </w:r>
    </w:p>
    <w:p>
      <w:pPr>
        <w:spacing w:after="0"/>
        <w:ind w:left="0"/>
        <w:jc w:val="both"/>
      </w:pPr>
      <w:r>
        <w:rPr>
          <w:rFonts w:ascii="Times New Roman"/>
          <w:b w:val="false"/>
          <w:i w:val="false"/>
          <w:color w:val="000000"/>
          <w:sz w:val="28"/>
        </w:rPr>
        <w:t>
      улица Серова – 3, 3Б, 5А, 8, 8А, 9, 13, 17, 18, 22, 25, 27, 28, 29, 30, 30А, 31, 33А, 35А, 43, 44, 47, 49, 52, 90А;</w:t>
      </w:r>
    </w:p>
    <w:p>
      <w:pPr>
        <w:spacing w:after="0"/>
        <w:ind w:left="0"/>
        <w:jc w:val="both"/>
      </w:pPr>
      <w:r>
        <w:rPr>
          <w:rFonts w:ascii="Times New Roman"/>
          <w:b w:val="false"/>
          <w:i w:val="false"/>
          <w:color w:val="000000"/>
          <w:sz w:val="28"/>
        </w:rPr>
        <w:t>
      улица Коктерек – 1, 1А, 2, 2А, 3, 4, 5, 6, 7, 7А, 8, 9, 9А, 9Б, 10, 11, 11А, 12, 13, 13А, 14, 15, 16, 17, 17А, 18, 19, 20, 21, 22, 22А, 23, 24, 25, 26, 27, 28, 29, 30, 32, 33, 34, 35, 58;</w:t>
      </w:r>
    </w:p>
    <w:p>
      <w:pPr>
        <w:spacing w:after="0"/>
        <w:ind w:left="0"/>
        <w:jc w:val="both"/>
      </w:pPr>
      <w:r>
        <w:rPr>
          <w:rFonts w:ascii="Times New Roman"/>
          <w:b w:val="false"/>
          <w:i w:val="false"/>
          <w:color w:val="000000"/>
          <w:sz w:val="28"/>
        </w:rPr>
        <w:t>
      улица Станиславского – 3, 5, 17, 25, 37, 41;</w:t>
      </w:r>
    </w:p>
    <w:p>
      <w:pPr>
        <w:spacing w:after="0"/>
        <w:ind w:left="0"/>
        <w:jc w:val="both"/>
      </w:pPr>
      <w:r>
        <w:rPr>
          <w:rFonts w:ascii="Times New Roman"/>
          <w:b w:val="false"/>
          <w:i w:val="false"/>
          <w:color w:val="000000"/>
          <w:sz w:val="28"/>
        </w:rPr>
        <w:t>
      улица Енбек – 3, 4, 8, 10, 11, 11А, 13, 13А, 16, 18, 19, 20, 23, 29, 30А, 33, 37, 45, 51;</w:t>
      </w:r>
    </w:p>
    <w:p>
      <w:pPr>
        <w:spacing w:after="0"/>
        <w:ind w:left="0"/>
        <w:jc w:val="both"/>
      </w:pPr>
      <w:r>
        <w:rPr>
          <w:rFonts w:ascii="Times New Roman"/>
          <w:b w:val="false"/>
          <w:i w:val="false"/>
          <w:color w:val="000000"/>
          <w:sz w:val="28"/>
        </w:rPr>
        <w:t>
      улица Тюленина – 1, 2, 3, 4, 5, 6, 7, 8, 9, 10, 11, 12, 13, 15, 17, 18, 19, 20, 22, 23, 24, 27, 28, 29, 30, 31, 33, 35, 37, 38, 41, 42, 43, 46, 47, 48, 49, 50, 51, 52, 53, 54;</w:t>
      </w:r>
    </w:p>
    <w:p>
      <w:pPr>
        <w:spacing w:after="0"/>
        <w:ind w:left="0"/>
        <w:jc w:val="both"/>
      </w:pPr>
      <w:r>
        <w:rPr>
          <w:rFonts w:ascii="Times New Roman"/>
          <w:b w:val="false"/>
          <w:i w:val="false"/>
          <w:color w:val="000000"/>
          <w:sz w:val="28"/>
        </w:rPr>
        <w:t>
      улица Цеткиной – 1, 4, 5, 6, 8, 9, 12, 15, 16, 17, 21, 24, 32, 35, 41, 50, 51, 53, 56, 59, 61, 62, 65, 68, 74, 75, 75А, 81;</w:t>
      </w:r>
    </w:p>
    <w:p>
      <w:pPr>
        <w:spacing w:after="0"/>
        <w:ind w:left="0"/>
        <w:jc w:val="both"/>
      </w:pPr>
      <w:r>
        <w:rPr>
          <w:rFonts w:ascii="Times New Roman"/>
          <w:b w:val="false"/>
          <w:i w:val="false"/>
          <w:color w:val="000000"/>
          <w:sz w:val="28"/>
        </w:rPr>
        <w:t>
      улица Чайкиной – 5А, 7, 9, 10, 12, 14, 16А, 17, 18, 20, 23, 25, 26, 27, 29, 31, 34, 35, 36, 42, 44, 54, 56, 60, 66, 72, 76, 80, 80А;</w:t>
      </w:r>
    </w:p>
    <w:p>
      <w:pPr>
        <w:spacing w:after="0"/>
        <w:ind w:left="0"/>
        <w:jc w:val="both"/>
      </w:pPr>
      <w:r>
        <w:rPr>
          <w:rFonts w:ascii="Times New Roman"/>
          <w:b w:val="false"/>
          <w:i w:val="false"/>
          <w:color w:val="000000"/>
          <w:sz w:val="28"/>
        </w:rPr>
        <w:t>
      улица Чернышевского – 1, 1А, 2, 2А, 3, 3А, 3Б, 4, 5, 5А, 5Б, 6, 7А, 8, 10, 11, 13, 14, 15, 16, 17, 18, 19, 20, 21, 22, 23, 24, 25, 26, 27, 28, 29, 30, 31, 32, 33, 34, 35, 36, 37, 38, 39, 40, 41, 42, 44, 46, 48, 50, 52, 54.</w:t>
      </w:r>
    </w:p>
    <w:bookmarkStart w:name="z44" w:id="42"/>
    <w:p>
      <w:pPr>
        <w:spacing w:after="0"/>
        <w:ind w:left="0"/>
        <w:jc w:val="both"/>
      </w:pPr>
      <w:r>
        <w:rPr>
          <w:rFonts w:ascii="Times New Roman"/>
          <w:b w:val="false"/>
          <w:i w:val="false"/>
          <w:color w:val="000000"/>
          <w:sz w:val="28"/>
        </w:rPr>
        <w:t>
      Избирательный участок № 38</w:t>
      </w:r>
    </w:p>
    <w:bookmarkEnd w:id="42"/>
    <w:p>
      <w:pPr>
        <w:spacing w:after="0"/>
        <w:ind w:left="0"/>
        <w:jc w:val="both"/>
      </w:pPr>
      <w:r>
        <w:rPr>
          <w:rFonts w:ascii="Times New Roman"/>
          <w:b w:val="false"/>
          <w:i w:val="false"/>
          <w:color w:val="000000"/>
          <w:sz w:val="28"/>
        </w:rPr>
        <w:t>
      Местонахождение: Акмолинская область, город Кокшетау, улица Абая 160, здание государственного коммунального казенного предприятия "Акмолинская областная филармония" при управлении культуры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Абая – 160А, 175, 175А;</w:t>
      </w:r>
    </w:p>
    <w:p>
      <w:pPr>
        <w:spacing w:after="0"/>
        <w:ind w:left="0"/>
        <w:jc w:val="both"/>
      </w:pPr>
      <w:r>
        <w:rPr>
          <w:rFonts w:ascii="Times New Roman"/>
          <w:b w:val="false"/>
          <w:i w:val="false"/>
          <w:color w:val="000000"/>
          <w:sz w:val="28"/>
        </w:rPr>
        <w:t>
      улица Шанырак – 6А, 8А, 10, 11А, 14, 18, 22, 24;</w:t>
      </w:r>
    </w:p>
    <w:p>
      <w:pPr>
        <w:spacing w:after="0"/>
        <w:ind w:left="0"/>
        <w:jc w:val="both"/>
      </w:pPr>
      <w:r>
        <w:rPr>
          <w:rFonts w:ascii="Times New Roman"/>
          <w:b w:val="false"/>
          <w:i w:val="false"/>
          <w:color w:val="000000"/>
          <w:sz w:val="28"/>
        </w:rPr>
        <w:t>
      улица Алатау – 3, 5;</w:t>
      </w:r>
    </w:p>
    <w:p>
      <w:pPr>
        <w:spacing w:after="0"/>
        <w:ind w:left="0"/>
        <w:jc w:val="both"/>
      </w:pPr>
      <w:r>
        <w:rPr>
          <w:rFonts w:ascii="Times New Roman"/>
          <w:b w:val="false"/>
          <w:i w:val="false"/>
          <w:color w:val="000000"/>
          <w:sz w:val="28"/>
        </w:rPr>
        <w:t>
      улица Шалкар – 2, 4, 7, 9, 18, 20, 21, 22, 23, 24, 25, 26, 27, 28, 29, 30, 31, 32, 33, 36, 37, 42.</w:t>
      </w:r>
    </w:p>
    <w:bookmarkStart w:name="z45" w:id="43"/>
    <w:p>
      <w:pPr>
        <w:spacing w:after="0"/>
        <w:ind w:left="0"/>
        <w:jc w:val="both"/>
      </w:pPr>
      <w:r>
        <w:rPr>
          <w:rFonts w:ascii="Times New Roman"/>
          <w:b w:val="false"/>
          <w:i w:val="false"/>
          <w:color w:val="000000"/>
          <w:sz w:val="28"/>
        </w:rPr>
        <w:t>
      Избирательный участок № 39</w:t>
      </w:r>
    </w:p>
    <w:bookmarkEnd w:id="43"/>
    <w:p>
      <w:pPr>
        <w:spacing w:after="0"/>
        <w:ind w:left="0"/>
        <w:jc w:val="both"/>
      </w:pPr>
      <w:r>
        <w:rPr>
          <w:rFonts w:ascii="Times New Roman"/>
          <w:b w:val="false"/>
          <w:i w:val="false"/>
          <w:color w:val="000000"/>
          <w:sz w:val="28"/>
        </w:rPr>
        <w:t>
      Местонахождение: Акмолинская область, город Кокшетау, улица Абая 139, здание учреждения "Кокшетауский колледж "Арна".</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Еркина Ауельбекова – 155, 157, 161, 163, 167, 169, 169А, 171, 173, 175;</w:t>
      </w:r>
    </w:p>
    <w:p>
      <w:pPr>
        <w:spacing w:after="0"/>
        <w:ind w:left="0"/>
        <w:jc w:val="both"/>
      </w:pPr>
      <w:r>
        <w:rPr>
          <w:rFonts w:ascii="Times New Roman"/>
          <w:b w:val="false"/>
          <w:i w:val="false"/>
          <w:color w:val="000000"/>
          <w:sz w:val="28"/>
        </w:rPr>
        <w:t>
      улица Абая – 134, 134А, 136, 136А, 137, 138, 139А, 140, 140А, 141, 141А, 141Б, 142, 142А, 143, 144, 145, 147, 149, 151, 153;</w:t>
      </w:r>
    </w:p>
    <w:p>
      <w:pPr>
        <w:spacing w:after="0"/>
        <w:ind w:left="0"/>
        <w:jc w:val="both"/>
      </w:pPr>
      <w:r>
        <w:rPr>
          <w:rFonts w:ascii="Times New Roman"/>
          <w:b w:val="false"/>
          <w:i w:val="false"/>
          <w:color w:val="000000"/>
          <w:sz w:val="28"/>
        </w:rPr>
        <w:t>
      улица Мухтара Ауэзова – 207, 209, 211, 211А, 219, 219А, 270, 272, 274, 276, 280, 288А;</w:t>
      </w:r>
    </w:p>
    <w:p>
      <w:pPr>
        <w:spacing w:after="0"/>
        <w:ind w:left="0"/>
        <w:jc w:val="both"/>
      </w:pPr>
      <w:r>
        <w:rPr>
          <w:rFonts w:ascii="Times New Roman"/>
          <w:b w:val="false"/>
          <w:i w:val="false"/>
          <w:color w:val="000000"/>
          <w:sz w:val="28"/>
        </w:rPr>
        <w:t>
      микрорайон Строителей – 1, 2, 3, 4, 4/1, 5, 5А;</w:t>
      </w:r>
    </w:p>
    <w:p>
      <w:pPr>
        <w:spacing w:after="0"/>
        <w:ind w:left="0"/>
        <w:jc w:val="both"/>
      </w:pPr>
      <w:r>
        <w:rPr>
          <w:rFonts w:ascii="Times New Roman"/>
          <w:b w:val="false"/>
          <w:i w:val="false"/>
          <w:color w:val="000000"/>
          <w:sz w:val="28"/>
        </w:rPr>
        <w:t>
      улица Магзи Абулкасымова – 127, 129, 168, 170, 174, 192;</w:t>
      </w:r>
    </w:p>
    <w:p>
      <w:pPr>
        <w:spacing w:after="0"/>
        <w:ind w:left="0"/>
        <w:jc w:val="both"/>
      </w:pPr>
      <w:r>
        <w:rPr>
          <w:rFonts w:ascii="Times New Roman"/>
          <w:b w:val="false"/>
          <w:i w:val="false"/>
          <w:color w:val="000000"/>
          <w:sz w:val="28"/>
        </w:rPr>
        <w:t>
      улица Буденого – 26/2;</w:t>
      </w:r>
    </w:p>
    <w:p>
      <w:pPr>
        <w:spacing w:after="0"/>
        <w:ind w:left="0"/>
        <w:jc w:val="both"/>
      </w:pPr>
      <w:r>
        <w:rPr>
          <w:rFonts w:ascii="Times New Roman"/>
          <w:b w:val="false"/>
          <w:i w:val="false"/>
          <w:color w:val="000000"/>
          <w:sz w:val="28"/>
        </w:rPr>
        <w:t>
      улица Жумабека Ташенова – 27, 29, 33, 35, 39, 43, 47, 53, 55;</w:t>
      </w:r>
    </w:p>
    <w:p>
      <w:pPr>
        <w:spacing w:after="0"/>
        <w:ind w:left="0"/>
        <w:jc w:val="both"/>
      </w:pPr>
      <w:r>
        <w:rPr>
          <w:rFonts w:ascii="Times New Roman"/>
          <w:b w:val="false"/>
          <w:i w:val="false"/>
          <w:color w:val="000000"/>
          <w:sz w:val="28"/>
        </w:rPr>
        <w:t>
      улица Пушкина – 4, 4А, 6, 7, 7А, 8, 8А/1, 8А/2, 9, 9А, 11, 11А, 14, 17, 17А, 19;</w:t>
      </w:r>
    </w:p>
    <w:p>
      <w:pPr>
        <w:spacing w:after="0"/>
        <w:ind w:left="0"/>
        <w:jc w:val="both"/>
      </w:pPr>
      <w:r>
        <w:rPr>
          <w:rFonts w:ascii="Times New Roman"/>
          <w:b w:val="false"/>
          <w:i w:val="false"/>
          <w:color w:val="000000"/>
          <w:sz w:val="28"/>
        </w:rPr>
        <w:t>
      улица Ыбырая Алтынсарина – 2, 4, 12, 14.</w:t>
      </w:r>
    </w:p>
    <w:bookmarkStart w:name="z46" w:id="44"/>
    <w:p>
      <w:pPr>
        <w:spacing w:after="0"/>
        <w:ind w:left="0"/>
        <w:jc w:val="both"/>
      </w:pPr>
      <w:r>
        <w:rPr>
          <w:rFonts w:ascii="Times New Roman"/>
          <w:b w:val="false"/>
          <w:i w:val="false"/>
          <w:color w:val="000000"/>
          <w:sz w:val="28"/>
        </w:rPr>
        <w:t>
      Избирательный участок № 40</w:t>
      </w:r>
    </w:p>
    <w:bookmarkEnd w:id="44"/>
    <w:p>
      <w:pPr>
        <w:spacing w:after="0"/>
        <w:ind w:left="0"/>
        <w:jc w:val="both"/>
      </w:pPr>
      <w:r>
        <w:rPr>
          <w:rFonts w:ascii="Times New Roman"/>
          <w:b w:val="false"/>
          <w:i w:val="false"/>
          <w:color w:val="000000"/>
          <w:sz w:val="28"/>
        </w:rPr>
        <w:t>
      Местонахождение: Акмолинская область, город Кокшетау, улица Сулейменова 10, здание государственного коммунального казенного предприятия Дворец Культуры "Достар" при отделе культуры и развития языков города Кокшетау.</w:t>
      </w:r>
    </w:p>
    <w:p>
      <w:pPr>
        <w:spacing w:after="0"/>
        <w:ind w:left="0"/>
        <w:jc w:val="both"/>
      </w:pPr>
      <w:r>
        <w:rPr>
          <w:rFonts w:ascii="Times New Roman"/>
          <w:b w:val="false"/>
          <w:i w:val="false"/>
          <w:color w:val="000000"/>
          <w:sz w:val="28"/>
        </w:rPr>
        <w:t>
      Границы:Акмолинская область, город Кокшетау:</w:t>
      </w:r>
    </w:p>
    <w:p>
      <w:pPr>
        <w:spacing w:after="0"/>
        <w:ind w:left="0"/>
        <w:jc w:val="both"/>
      </w:pPr>
      <w:r>
        <w:rPr>
          <w:rFonts w:ascii="Times New Roman"/>
          <w:b w:val="false"/>
          <w:i w:val="false"/>
          <w:color w:val="000000"/>
          <w:sz w:val="28"/>
        </w:rPr>
        <w:t>
      улица Сулейменова – 4, 6, 6А, 8, 12, 12А, 12Б, 12Г, 12В, 14, 16, 18, 18А, 20, 21, 22, 25, 27, 29, 31, 33, 35;</w:t>
      </w:r>
    </w:p>
    <w:p>
      <w:pPr>
        <w:spacing w:after="0"/>
        <w:ind w:left="0"/>
        <w:jc w:val="both"/>
      </w:pPr>
      <w:r>
        <w:rPr>
          <w:rFonts w:ascii="Times New Roman"/>
          <w:b w:val="false"/>
          <w:i w:val="false"/>
          <w:color w:val="000000"/>
          <w:sz w:val="28"/>
        </w:rPr>
        <w:t>
      проезд Нефтебаза – 1, 3, 7, 9, 5ВЛ/1, 5ВЛ/3, 10ВЛ/1, 12;</w:t>
      </w:r>
    </w:p>
    <w:p>
      <w:pPr>
        <w:spacing w:after="0"/>
        <w:ind w:left="0"/>
        <w:jc w:val="both"/>
      </w:pPr>
      <w:r>
        <w:rPr>
          <w:rFonts w:ascii="Times New Roman"/>
          <w:b w:val="false"/>
          <w:i w:val="false"/>
          <w:color w:val="000000"/>
          <w:sz w:val="28"/>
        </w:rPr>
        <w:t>
      улица Каукена Кенжетаева – 1, 1А, 1В, 3, 5,9, 10, 11, 12, 13, 14, 15, 16, 17, 18, 20, 21, 22, 23, 24, 27, 27А, 28, 29А, 30, 32;</w:t>
      </w:r>
    </w:p>
    <w:p>
      <w:pPr>
        <w:spacing w:after="0"/>
        <w:ind w:left="0"/>
        <w:jc w:val="both"/>
      </w:pPr>
      <w:r>
        <w:rPr>
          <w:rFonts w:ascii="Times New Roman"/>
          <w:b w:val="false"/>
          <w:i w:val="false"/>
          <w:color w:val="000000"/>
          <w:sz w:val="28"/>
        </w:rPr>
        <w:t>
      улица Акбидай – 10, 11, 13, 14, 15, 16, 17, 18, 20, 22, 24, 26, 28, 30, 32;</w:t>
      </w:r>
    </w:p>
    <w:p>
      <w:pPr>
        <w:spacing w:after="0"/>
        <w:ind w:left="0"/>
        <w:jc w:val="both"/>
      </w:pPr>
      <w:r>
        <w:rPr>
          <w:rFonts w:ascii="Times New Roman"/>
          <w:b w:val="false"/>
          <w:i w:val="false"/>
          <w:color w:val="000000"/>
          <w:sz w:val="28"/>
        </w:rPr>
        <w:t>
      улица Кулагер – 1, 2, 3, 4, 7, 8, 9, 12, 13, 15, 16, 17, 18, 19, 20, 21, 22, 23, 25, 27, 28, 30, 31, 32, 33, 34;</w:t>
      </w:r>
    </w:p>
    <w:p>
      <w:pPr>
        <w:spacing w:after="0"/>
        <w:ind w:left="0"/>
        <w:jc w:val="both"/>
      </w:pPr>
      <w:r>
        <w:rPr>
          <w:rFonts w:ascii="Times New Roman"/>
          <w:b w:val="false"/>
          <w:i w:val="false"/>
          <w:color w:val="000000"/>
          <w:sz w:val="28"/>
        </w:rPr>
        <w:t>
      улица Байдалы би – 1, 2, 3, 4, 4А, 5, 6, 6А, 7, 8, 9, 11, 13, 15, 17, 19, 25, 27;</w:t>
      </w:r>
    </w:p>
    <w:p>
      <w:pPr>
        <w:spacing w:after="0"/>
        <w:ind w:left="0"/>
        <w:jc w:val="both"/>
      </w:pPr>
      <w:r>
        <w:rPr>
          <w:rFonts w:ascii="Times New Roman"/>
          <w:b w:val="false"/>
          <w:i w:val="false"/>
          <w:color w:val="000000"/>
          <w:sz w:val="28"/>
        </w:rPr>
        <w:t>
      улица Баубек Булкышева – 1, 2, 3, 4, 4А, 5, 5А, 6, 6А, 7, 10, 12;</w:t>
      </w:r>
    </w:p>
    <w:p>
      <w:pPr>
        <w:spacing w:after="0"/>
        <w:ind w:left="0"/>
        <w:jc w:val="both"/>
      </w:pPr>
      <w:r>
        <w:rPr>
          <w:rFonts w:ascii="Times New Roman"/>
          <w:b w:val="false"/>
          <w:i w:val="false"/>
          <w:color w:val="000000"/>
          <w:sz w:val="28"/>
        </w:rPr>
        <w:t>
      улица Свердлова – 1, 2, 3, 4, 5, 6, 7, 8, 9, 10, 11, 12, 13, 14, 15/3, 16;</w:t>
      </w:r>
    </w:p>
    <w:p>
      <w:pPr>
        <w:spacing w:after="0"/>
        <w:ind w:left="0"/>
        <w:jc w:val="both"/>
      </w:pPr>
      <w:r>
        <w:rPr>
          <w:rFonts w:ascii="Times New Roman"/>
          <w:b w:val="false"/>
          <w:i w:val="false"/>
          <w:color w:val="000000"/>
          <w:sz w:val="28"/>
        </w:rPr>
        <w:t>
      улица Мадениет – 3, 8, 10, 12, 14, 16;</w:t>
      </w:r>
    </w:p>
    <w:p>
      <w:pPr>
        <w:spacing w:after="0"/>
        <w:ind w:left="0"/>
        <w:jc w:val="both"/>
      </w:pPr>
      <w:r>
        <w:rPr>
          <w:rFonts w:ascii="Times New Roman"/>
          <w:b w:val="false"/>
          <w:i w:val="false"/>
          <w:color w:val="000000"/>
          <w:sz w:val="28"/>
        </w:rPr>
        <w:t>
      улица Исмаилова – 1, 3, 7, 9, 10А, 11, 12, 13, 14, 15, 17, 18, 19, 20, 21, 23, 25, 27, 29, 31, 33, 35, 37, 39, 40;</w:t>
      </w:r>
    </w:p>
    <w:p>
      <w:pPr>
        <w:spacing w:after="0"/>
        <w:ind w:left="0"/>
        <w:jc w:val="both"/>
      </w:pPr>
      <w:r>
        <w:rPr>
          <w:rFonts w:ascii="Times New Roman"/>
          <w:b w:val="false"/>
          <w:i w:val="false"/>
          <w:color w:val="000000"/>
          <w:sz w:val="28"/>
        </w:rPr>
        <w:t>
      улица Проектная – 5.</w:t>
      </w:r>
    </w:p>
    <w:bookmarkStart w:name="z47" w:id="45"/>
    <w:p>
      <w:pPr>
        <w:spacing w:after="0"/>
        <w:ind w:left="0"/>
        <w:jc w:val="both"/>
      </w:pPr>
      <w:r>
        <w:rPr>
          <w:rFonts w:ascii="Times New Roman"/>
          <w:b w:val="false"/>
          <w:i w:val="false"/>
          <w:color w:val="000000"/>
          <w:sz w:val="28"/>
        </w:rPr>
        <w:t>
      Избирательный участок № 41</w:t>
      </w:r>
    </w:p>
    <w:bookmarkEnd w:id="45"/>
    <w:p>
      <w:pPr>
        <w:spacing w:after="0"/>
        <w:ind w:left="0"/>
        <w:jc w:val="both"/>
      </w:pPr>
      <w:r>
        <w:rPr>
          <w:rFonts w:ascii="Times New Roman"/>
          <w:b w:val="false"/>
          <w:i w:val="false"/>
          <w:color w:val="000000"/>
          <w:sz w:val="28"/>
        </w:rPr>
        <w:t>
      Местонахождение: Акмолинская область, город Кокшетау, улица Жумагали Тлеулина 59, здание филиала "Назарбаев Интеллектуальная школа физико-математического направления города Кокшетау" автономной организации образования "Назарбаев Интеллектуальные школы".</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проспект Абылай Хана – 1А/1;</w:t>
      </w:r>
    </w:p>
    <w:p>
      <w:pPr>
        <w:spacing w:after="0"/>
        <w:ind w:left="0"/>
        <w:jc w:val="both"/>
      </w:pPr>
      <w:r>
        <w:rPr>
          <w:rFonts w:ascii="Times New Roman"/>
          <w:b w:val="false"/>
          <w:i w:val="false"/>
          <w:color w:val="000000"/>
          <w:sz w:val="28"/>
        </w:rPr>
        <w:t>
      улица Максима Горького – 1, 2, 2А, 2Б, 2В, 2Г, 2Д, 2К, 21;</w:t>
      </w:r>
    </w:p>
    <w:p>
      <w:pPr>
        <w:spacing w:after="0"/>
        <w:ind w:left="0"/>
        <w:jc w:val="both"/>
      </w:pPr>
      <w:r>
        <w:rPr>
          <w:rFonts w:ascii="Times New Roman"/>
          <w:b w:val="false"/>
          <w:i w:val="false"/>
          <w:color w:val="000000"/>
          <w:sz w:val="28"/>
        </w:rPr>
        <w:t>
      улица Сакена Жунусова – 33, 35, 37, 39, 66, 67, 70, 70А, 76;</w:t>
      </w:r>
    </w:p>
    <w:p>
      <w:pPr>
        <w:spacing w:after="0"/>
        <w:ind w:left="0"/>
        <w:jc w:val="both"/>
      </w:pPr>
      <w:r>
        <w:rPr>
          <w:rFonts w:ascii="Times New Roman"/>
          <w:b w:val="false"/>
          <w:i w:val="false"/>
          <w:color w:val="000000"/>
          <w:sz w:val="28"/>
        </w:rPr>
        <w:t>
      улица Малика Габдуллина – 11, 15, 17, 16, 22, 23, 24, 25, 33, 34, 35, 36, 37;</w:t>
      </w:r>
    </w:p>
    <w:p>
      <w:pPr>
        <w:spacing w:after="0"/>
        <w:ind w:left="0"/>
        <w:jc w:val="both"/>
      </w:pPr>
      <w:r>
        <w:rPr>
          <w:rFonts w:ascii="Times New Roman"/>
          <w:b w:val="false"/>
          <w:i w:val="false"/>
          <w:color w:val="000000"/>
          <w:sz w:val="28"/>
        </w:rPr>
        <w:t>
      улица Жумагали Тлеулина – 12, 90, 92, 94, 96, 99А, 101, 102, 102А, 103, 104, 105,106, 109, 110, 114, 115, 116, 119, 120, 121, 122, 128, 132;</w:t>
      </w:r>
    </w:p>
    <w:p>
      <w:pPr>
        <w:spacing w:after="0"/>
        <w:ind w:left="0"/>
        <w:jc w:val="both"/>
      </w:pPr>
      <w:r>
        <w:rPr>
          <w:rFonts w:ascii="Times New Roman"/>
          <w:b w:val="false"/>
          <w:i w:val="false"/>
          <w:color w:val="000000"/>
          <w:sz w:val="28"/>
        </w:rPr>
        <w:t>
      улица Ахмета Байтурсынова – 66, 68, 70, 89, 91, 92, 93, 94, 95, 96А, 100, 102, 104, 106, 108, 109, 111А, 112, 114, 116, 118, 121, 123, 125, 129, 131, 135, 137, 137А, 139, 141, 143, 146, 164, 166, 168;</w:t>
      </w:r>
    </w:p>
    <w:p>
      <w:pPr>
        <w:spacing w:after="0"/>
        <w:ind w:left="0"/>
        <w:jc w:val="both"/>
      </w:pPr>
      <w:r>
        <w:rPr>
          <w:rFonts w:ascii="Times New Roman"/>
          <w:b w:val="false"/>
          <w:i w:val="false"/>
          <w:color w:val="000000"/>
          <w:sz w:val="28"/>
        </w:rPr>
        <w:t>
      улица Янко – 28, 28Б, 30, 32, 34А, 35, 37;</w:t>
      </w:r>
    </w:p>
    <w:p>
      <w:pPr>
        <w:spacing w:after="0"/>
        <w:ind w:left="0"/>
        <w:jc w:val="both"/>
      </w:pPr>
      <w:r>
        <w:rPr>
          <w:rFonts w:ascii="Times New Roman"/>
          <w:b w:val="false"/>
          <w:i w:val="false"/>
          <w:color w:val="000000"/>
          <w:sz w:val="28"/>
        </w:rPr>
        <w:t>
      улица Юрия Гагарина – 93, 94, 95, 99, 101, 112, 115, 117, 119, 125, 127, 129, 139/2, 141, 143, 145, 147, 149;</w:t>
      </w:r>
    </w:p>
    <w:p>
      <w:pPr>
        <w:spacing w:after="0"/>
        <w:ind w:left="0"/>
        <w:jc w:val="both"/>
      </w:pPr>
      <w:r>
        <w:rPr>
          <w:rFonts w:ascii="Times New Roman"/>
          <w:b w:val="false"/>
          <w:i w:val="false"/>
          <w:color w:val="000000"/>
          <w:sz w:val="28"/>
        </w:rPr>
        <w:t>
      улица Буденного – 1, 3, 4/6, 4/10, 4/11, 5, 6, 13;</w:t>
      </w:r>
    </w:p>
    <w:p>
      <w:pPr>
        <w:spacing w:after="0"/>
        <w:ind w:left="0"/>
        <w:jc w:val="both"/>
      </w:pPr>
      <w:r>
        <w:rPr>
          <w:rFonts w:ascii="Times New Roman"/>
          <w:b w:val="false"/>
          <w:i w:val="false"/>
          <w:color w:val="000000"/>
          <w:sz w:val="28"/>
        </w:rPr>
        <w:t>
      улица 8 марта – 1, 2, 3, 4, 8, 9, 11, 13, 14А, 15А, 16, 17, 20, 25, 25/2, 25А, 26, 27, 27/1, 27/А, 27/Б, 28;</w:t>
      </w:r>
    </w:p>
    <w:p>
      <w:pPr>
        <w:spacing w:after="0"/>
        <w:ind w:left="0"/>
        <w:jc w:val="both"/>
      </w:pPr>
      <w:r>
        <w:rPr>
          <w:rFonts w:ascii="Times New Roman"/>
          <w:b w:val="false"/>
          <w:i w:val="false"/>
          <w:color w:val="000000"/>
          <w:sz w:val="28"/>
        </w:rPr>
        <w:t>
      улица Смагула Садуакасова – 5/2, 5А, 7А, 16;</w:t>
      </w:r>
    </w:p>
    <w:p>
      <w:pPr>
        <w:spacing w:after="0"/>
        <w:ind w:left="0"/>
        <w:jc w:val="both"/>
      </w:pPr>
      <w:r>
        <w:rPr>
          <w:rFonts w:ascii="Times New Roman"/>
          <w:b w:val="false"/>
          <w:i w:val="false"/>
          <w:color w:val="000000"/>
          <w:sz w:val="28"/>
        </w:rPr>
        <w:t>
      улица Галыма Елемесова – 16, 18, 18А, 19.</w:t>
      </w:r>
    </w:p>
    <w:bookmarkStart w:name="z48" w:id="46"/>
    <w:p>
      <w:pPr>
        <w:spacing w:after="0"/>
        <w:ind w:left="0"/>
        <w:jc w:val="both"/>
      </w:pPr>
      <w:r>
        <w:rPr>
          <w:rFonts w:ascii="Times New Roman"/>
          <w:b w:val="false"/>
          <w:i w:val="false"/>
          <w:color w:val="000000"/>
          <w:sz w:val="28"/>
        </w:rPr>
        <w:t>
      Избирательный участок № 42</w:t>
      </w:r>
    </w:p>
    <w:bookmarkEnd w:id="46"/>
    <w:p>
      <w:pPr>
        <w:spacing w:after="0"/>
        <w:ind w:left="0"/>
        <w:jc w:val="both"/>
      </w:pPr>
      <w:r>
        <w:rPr>
          <w:rFonts w:ascii="Times New Roman"/>
          <w:b w:val="false"/>
          <w:i w:val="false"/>
          <w:color w:val="000000"/>
          <w:sz w:val="28"/>
        </w:rPr>
        <w:t>
      Местонахождение: Акмолинская область, город Кокшетау, улица Максима Горького 1, здание коммунального государственного учреждения "Областная специализированная детско-юношеская спортивная школа олимпийского резерва по триатлону"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Центральный – 13;</w:t>
      </w:r>
    </w:p>
    <w:p>
      <w:pPr>
        <w:spacing w:after="0"/>
        <w:ind w:left="0"/>
        <w:jc w:val="both"/>
      </w:pPr>
      <w:r>
        <w:rPr>
          <w:rFonts w:ascii="Times New Roman"/>
          <w:b w:val="false"/>
          <w:i w:val="false"/>
          <w:color w:val="000000"/>
          <w:sz w:val="28"/>
        </w:rPr>
        <w:t>
      проспект Абылай хана – 4, 6, 8, 10, 12, 14, 15, 16, 17, 18, 20, 22, 24;</w:t>
      </w:r>
    </w:p>
    <w:p>
      <w:pPr>
        <w:spacing w:after="0"/>
        <w:ind w:left="0"/>
        <w:jc w:val="both"/>
      </w:pPr>
      <w:r>
        <w:rPr>
          <w:rFonts w:ascii="Times New Roman"/>
          <w:b w:val="false"/>
          <w:i w:val="false"/>
          <w:color w:val="000000"/>
          <w:sz w:val="28"/>
        </w:rPr>
        <w:t>
      улица Максима Горького – 7, 7Г, 9, 11, 11А, 13, 15, 15А, 17, 19, 19А;</w:t>
      </w:r>
    </w:p>
    <w:p>
      <w:pPr>
        <w:spacing w:after="0"/>
        <w:ind w:left="0"/>
        <w:jc w:val="both"/>
      </w:pPr>
      <w:r>
        <w:rPr>
          <w:rFonts w:ascii="Times New Roman"/>
          <w:b w:val="false"/>
          <w:i w:val="false"/>
          <w:color w:val="000000"/>
          <w:sz w:val="28"/>
        </w:rPr>
        <w:t>
      улица Жагалау – 107, 109, 111, 113.</w:t>
      </w:r>
    </w:p>
    <w:bookmarkStart w:name="z49" w:id="47"/>
    <w:p>
      <w:pPr>
        <w:spacing w:after="0"/>
        <w:ind w:left="0"/>
        <w:jc w:val="both"/>
      </w:pPr>
      <w:r>
        <w:rPr>
          <w:rFonts w:ascii="Times New Roman"/>
          <w:b w:val="false"/>
          <w:i w:val="false"/>
          <w:color w:val="000000"/>
          <w:sz w:val="28"/>
        </w:rPr>
        <w:t>
      Избирательный участок № 43</w:t>
      </w:r>
    </w:p>
    <w:bookmarkEnd w:id="47"/>
    <w:p>
      <w:pPr>
        <w:spacing w:after="0"/>
        <w:ind w:left="0"/>
        <w:jc w:val="both"/>
      </w:pPr>
      <w:r>
        <w:rPr>
          <w:rFonts w:ascii="Times New Roman"/>
          <w:b w:val="false"/>
          <w:i w:val="false"/>
          <w:color w:val="000000"/>
          <w:sz w:val="28"/>
        </w:rPr>
        <w:t>
      Местонахождение: Акмолинская область, город Кокшетау, микрорайон Центральный 40, здание коммунального государственного учреждения "Средняя школа № 19"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Центральный – 1, 2, 2Б, 52, 55, 55Б/2, 55В, 57, 58, 59;</w:t>
      </w:r>
    </w:p>
    <w:p>
      <w:pPr>
        <w:spacing w:after="0"/>
        <w:ind w:left="0"/>
        <w:jc w:val="both"/>
      </w:pPr>
      <w:r>
        <w:rPr>
          <w:rFonts w:ascii="Times New Roman"/>
          <w:b w:val="false"/>
          <w:i w:val="false"/>
          <w:color w:val="000000"/>
          <w:sz w:val="28"/>
        </w:rPr>
        <w:t>
      улица Максима Горького – 1А, 1Б, 1/1, 1/2, 3, 3/1, 3/2, 3/3, 3/4,3/5;</w:t>
      </w:r>
    </w:p>
    <w:p>
      <w:pPr>
        <w:spacing w:after="0"/>
        <w:ind w:left="0"/>
        <w:jc w:val="both"/>
      </w:pPr>
      <w:r>
        <w:rPr>
          <w:rFonts w:ascii="Times New Roman"/>
          <w:b w:val="false"/>
          <w:i w:val="false"/>
          <w:color w:val="000000"/>
          <w:sz w:val="28"/>
        </w:rPr>
        <w:t>
      проспект Абылай хана – 24А.</w:t>
      </w:r>
    </w:p>
    <w:bookmarkStart w:name="z50" w:id="48"/>
    <w:p>
      <w:pPr>
        <w:spacing w:after="0"/>
        <w:ind w:left="0"/>
        <w:jc w:val="both"/>
      </w:pPr>
      <w:r>
        <w:rPr>
          <w:rFonts w:ascii="Times New Roman"/>
          <w:b w:val="false"/>
          <w:i w:val="false"/>
          <w:color w:val="000000"/>
          <w:sz w:val="28"/>
        </w:rPr>
        <w:t>
      Избирательный участок № 44</w:t>
      </w:r>
    </w:p>
    <w:bookmarkEnd w:id="48"/>
    <w:p>
      <w:pPr>
        <w:spacing w:after="0"/>
        <w:ind w:left="0"/>
        <w:jc w:val="both"/>
      </w:pPr>
      <w:r>
        <w:rPr>
          <w:rFonts w:ascii="Times New Roman"/>
          <w:b w:val="false"/>
          <w:i w:val="false"/>
          <w:color w:val="000000"/>
          <w:sz w:val="28"/>
        </w:rPr>
        <w:t>
      Местонахождение: Акмолинская область, город Кокшетау, микрорайон Центральный 40, здание коммунального государственного учреждения "Средняя школа № 19"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Центральный – 26, 28, 30, 32, 34, 35, 36, 36/1, 36/2, 38, 39, 43, 44;</w:t>
      </w:r>
    </w:p>
    <w:p>
      <w:pPr>
        <w:spacing w:after="0"/>
        <w:ind w:left="0"/>
        <w:jc w:val="both"/>
      </w:pPr>
      <w:r>
        <w:rPr>
          <w:rFonts w:ascii="Times New Roman"/>
          <w:b w:val="false"/>
          <w:i w:val="false"/>
          <w:color w:val="000000"/>
          <w:sz w:val="28"/>
        </w:rPr>
        <w:t>
      проспект Абылай хана – 3, 5, 7, 9, 11, 13;</w:t>
      </w:r>
    </w:p>
    <w:p>
      <w:pPr>
        <w:spacing w:after="0"/>
        <w:ind w:left="0"/>
        <w:jc w:val="both"/>
      </w:pPr>
      <w:r>
        <w:rPr>
          <w:rFonts w:ascii="Times New Roman"/>
          <w:b w:val="false"/>
          <w:i w:val="false"/>
          <w:color w:val="000000"/>
          <w:sz w:val="28"/>
        </w:rPr>
        <w:t>
      ТЭЦ – 1, 2.</w:t>
      </w:r>
    </w:p>
    <w:bookmarkStart w:name="z51" w:id="49"/>
    <w:p>
      <w:pPr>
        <w:spacing w:after="0"/>
        <w:ind w:left="0"/>
        <w:jc w:val="both"/>
      </w:pPr>
      <w:r>
        <w:rPr>
          <w:rFonts w:ascii="Times New Roman"/>
          <w:b w:val="false"/>
          <w:i w:val="false"/>
          <w:color w:val="000000"/>
          <w:sz w:val="28"/>
        </w:rPr>
        <w:t>
      Избирательный участок № 45</w:t>
      </w:r>
    </w:p>
    <w:bookmarkEnd w:id="49"/>
    <w:p>
      <w:pPr>
        <w:spacing w:after="0"/>
        <w:ind w:left="0"/>
        <w:jc w:val="both"/>
      </w:pPr>
      <w:r>
        <w:rPr>
          <w:rFonts w:ascii="Times New Roman"/>
          <w:b w:val="false"/>
          <w:i w:val="false"/>
          <w:color w:val="000000"/>
          <w:sz w:val="28"/>
        </w:rPr>
        <w:t>
      Местонахождение: Акмолинская область, город Кокшетау, микрорайон Васильковский 17, здание коммунального государственного учреждения "Средняя школа № 17"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Васильковский – 21;</w:t>
      </w:r>
    </w:p>
    <w:p>
      <w:pPr>
        <w:spacing w:after="0"/>
        <w:ind w:left="0"/>
        <w:jc w:val="both"/>
      </w:pPr>
      <w:r>
        <w:rPr>
          <w:rFonts w:ascii="Times New Roman"/>
          <w:b w:val="false"/>
          <w:i w:val="false"/>
          <w:color w:val="000000"/>
          <w:sz w:val="28"/>
        </w:rPr>
        <w:t>
      микрорайон Коктем – 1, 1А, 1У, 5, 5А, 6, 7, 8, 8А, 9, 9А, 10, 10А, 11, 11А, 11Б, 12, 13, 14, 15, 16, 17, 33;</w:t>
      </w:r>
    </w:p>
    <w:p>
      <w:pPr>
        <w:spacing w:after="0"/>
        <w:ind w:left="0"/>
        <w:jc w:val="both"/>
      </w:pPr>
      <w:r>
        <w:rPr>
          <w:rFonts w:ascii="Times New Roman"/>
          <w:b w:val="false"/>
          <w:i w:val="false"/>
          <w:color w:val="000000"/>
          <w:sz w:val="28"/>
        </w:rPr>
        <w:t>
      микрорайон Аэропорта – 1, 2, 5, 7, 8, 12А, 13, 15, 16, 17, 18, 20, 21, 21А, 22, 23, 24, 24А, 24А/1, 25, 26, 27, 28, 29, 30, 31.</w:t>
      </w:r>
    </w:p>
    <w:bookmarkStart w:name="z52" w:id="50"/>
    <w:p>
      <w:pPr>
        <w:spacing w:after="0"/>
        <w:ind w:left="0"/>
        <w:jc w:val="both"/>
      </w:pPr>
      <w:r>
        <w:rPr>
          <w:rFonts w:ascii="Times New Roman"/>
          <w:b w:val="false"/>
          <w:i w:val="false"/>
          <w:color w:val="000000"/>
          <w:sz w:val="28"/>
        </w:rPr>
        <w:t>
      Избирательный участок № 46</w:t>
      </w:r>
    </w:p>
    <w:bookmarkEnd w:id="50"/>
    <w:p>
      <w:pPr>
        <w:spacing w:after="0"/>
        <w:ind w:left="0"/>
        <w:jc w:val="both"/>
      </w:pPr>
      <w:r>
        <w:rPr>
          <w:rFonts w:ascii="Times New Roman"/>
          <w:b w:val="false"/>
          <w:i w:val="false"/>
          <w:color w:val="000000"/>
          <w:sz w:val="28"/>
        </w:rPr>
        <w:t>
      Местонахождение: Акмолинская область, город Кокшетау, микрорайон Васильковский 17, здание коммунального государственного учреждения "Средняя школа № 17"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Центральный – 45, 46, 47А, 49, 49А, 50;</w:t>
      </w:r>
    </w:p>
    <w:p>
      <w:pPr>
        <w:spacing w:after="0"/>
        <w:ind w:left="0"/>
        <w:jc w:val="both"/>
      </w:pPr>
      <w:r>
        <w:rPr>
          <w:rFonts w:ascii="Times New Roman"/>
          <w:b w:val="false"/>
          <w:i w:val="false"/>
          <w:color w:val="000000"/>
          <w:sz w:val="28"/>
        </w:rPr>
        <w:t>
      микрорайон Васильковский – 1, 33, 34, 35.</w:t>
      </w:r>
    </w:p>
    <w:bookmarkStart w:name="z53" w:id="51"/>
    <w:p>
      <w:pPr>
        <w:spacing w:after="0"/>
        <w:ind w:left="0"/>
        <w:jc w:val="both"/>
      </w:pPr>
      <w:r>
        <w:rPr>
          <w:rFonts w:ascii="Times New Roman"/>
          <w:b w:val="false"/>
          <w:i w:val="false"/>
          <w:color w:val="000000"/>
          <w:sz w:val="28"/>
        </w:rPr>
        <w:t>
      Избирательный участок № 47</w:t>
      </w:r>
    </w:p>
    <w:bookmarkEnd w:id="51"/>
    <w:p>
      <w:pPr>
        <w:spacing w:after="0"/>
        <w:ind w:left="0"/>
        <w:jc w:val="both"/>
      </w:pPr>
      <w:r>
        <w:rPr>
          <w:rFonts w:ascii="Times New Roman"/>
          <w:b w:val="false"/>
          <w:i w:val="false"/>
          <w:color w:val="000000"/>
          <w:sz w:val="28"/>
        </w:rPr>
        <w:t>
      Местонахождение: Акмолинская область, город Кокшетау, микрорайон Васильковский 17, здание коммунального государственного учреждения "Средняя школа № 17"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Васильковский – 1А, 2, 3, 4, 5, 7, 8, 8А, 9, 10, 11, 12, 16, 18, 19, 20, 20А, 22, 23, 24, 25, 26, 27, 28.</w:t>
      </w:r>
    </w:p>
    <w:bookmarkStart w:name="z54" w:id="52"/>
    <w:p>
      <w:pPr>
        <w:spacing w:after="0"/>
        <w:ind w:left="0"/>
        <w:jc w:val="both"/>
      </w:pPr>
      <w:r>
        <w:rPr>
          <w:rFonts w:ascii="Times New Roman"/>
          <w:b w:val="false"/>
          <w:i w:val="false"/>
          <w:color w:val="000000"/>
          <w:sz w:val="28"/>
        </w:rPr>
        <w:t>
      Избирательный участок № 48</w:t>
      </w:r>
    </w:p>
    <w:bookmarkEnd w:id="52"/>
    <w:p>
      <w:pPr>
        <w:spacing w:after="0"/>
        <w:ind w:left="0"/>
        <w:jc w:val="both"/>
      </w:pPr>
      <w:r>
        <w:rPr>
          <w:rFonts w:ascii="Times New Roman"/>
          <w:b w:val="false"/>
          <w:i w:val="false"/>
          <w:color w:val="000000"/>
          <w:sz w:val="28"/>
        </w:rPr>
        <w:t>
      Местонахождение: Акмолинская область, город Кокшетау, микрорайон Сарыарка, здание коммунального государственного учреждения "it школа-лицей"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микрорайон Сарыарка – 1, 4, 5, 6, 6/1, 6/2, 6/3, 6/4, 6/5, 8, 8/1, 8/2, 8/3, 9/1, 9/3, 9/4, 9/5, 10/1, 10/2, 10/3, 11, 11/1, 11/2, 11/3.</w:t>
      </w:r>
    </w:p>
    <w:bookmarkStart w:name="z55" w:id="53"/>
    <w:p>
      <w:pPr>
        <w:spacing w:after="0"/>
        <w:ind w:left="0"/>
        <w:jc w:val="both"/>
      </w:pPr>
      <w:r>
        <w:rPr>
          <w:rFonts w:ascii="Times New Roman"/>
          <w:b w:val="false"/>
          <w:i w:val="false"/>
          <w:color w:val="000000"/>
          <w:sz w:val="28"/>
        </w:rPr>
        <w:t>
      Избирательный участок № 49</w:t>
      </w:r>
    </w:p>
    <w:bookmarkEnd w:id="53"/>
    <w:p>
      <w:pPr>
        <w:spacing w:after="0"/>
        <w:ind w:left="0"/>
        <w:jc w:val="both"/>
      </w:pPr>
      <w:r>
        <w:rPr>
          <w:rFonts w:ascii="Times New Roman"/>
          <w:b w:val="false"/>
          <w:i w:val="false"/>
          <w:color w:val="000000"/>
          <w:sz w:val="28"/>
        </w:rPr>
        <w:t>
      Местонахождение: Акмолинская область, город Кокшетау, микрорайон Бирлик, улица Акбулак 1К, здание коммунального государственного учреждения "Учебно-воспитательный комплекс № 22"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 микрорайон Бирлик:</w:t>
      </w:r>
    </w:p>
    <w:p>
      <w:pPr>
        <w:spacing w:after="0"/>
        <w:ind w:left="0"/>
        <w:jc w:val="both"/>
      </w:pPr>
      <w:r>
        <w:rPr>
          <w:rFonts w:ascii="Times New Roman"/>
          <w:b w:val="false"/>
          <w:i w:val="false"/>
          <w:color w:val="000000"/>
          <w:sz w:val="28"/>
        </w:rPr>
        <w:t>
      улица Арай – 1, 2, 4, 5, 6, 8, 9, 11, 12, 14, 15, 16, 18, 19, 19А, 20, 21, 22, 23, 24, 25, 27, 29;</w:t>
      </w:r>
    </w:p>
    <w:p>
      <w:pPr>
        <w:spacing w:after="0"/>
        <w:ind w:left="0"/>
        <w:jc w:val="both"/>
      </w:pPr>
      <w:r>
        <w:rPr>
          <w:rFonts w:ascii="Times New Roman"/>
          <w:b w:val="false"/>
          <w:i w:val="false"/>
          <w:color w:val="000000"/>
          <w:sz w:val="28"/>
        </w:rPr>
        <w:t>
      улица Балхаш – 5, 12, 14, 17, 19, 21, 22, 24, 27, 28, 29А, 30, 32, 34, 40, 41, 43, 45, 47;</w:t>
      </w:r>
    </w:p>
    <w:p>
      <w:pPr>
        <w:spacing w:after="0"/>
        <w:ind w:left="0"/>
        <w:jc w:val="both"/>
      </w:pPr>
      <w:r>
        <w:rPr>
          <w:rFonts w:ascii="Times New Roman"/>
          <w:b w:val="false"/>
          <w:i w:val="false"/>
          <w:color w:val="000000"/>
          <w:sz w:val="28"/>
        </w:rPr>
        <w:t>
      улица Байымбет батыра – 3, 4, 5, 6, 7, 9, 10, 11, 12, 13, 15, 17, 18, 19, 20, 21, 23, 25, 27, 28, 30, 31, 32, 38, 41А, 44, 50, 51;</w:t>
      </w:r>
    </w:p>
    <w:p>
      <w:pPr>
        <w:spacing w:after="0"/>
        <w:ind w:left="0"/>
        <w:jc w:val="both"/>
      </w:pPr>
      <w:r>
        <w:rPr>
          <w:rFonts w:ascii="Times New Roman"/>
          <w:b w:val="false"/>
          <w:i w:val="false"/>
          <w:color w:val="000000"/>
          <w:sz w:val="28"/>
        </w:rPr>
        <w:t>
      улица Казанат – 1, 2, 3, 4, 5, 6, 7, 9, 10, 11, 12, 13, 14, 15;</w:t>
      </w:r>
    </w:p>
    <w:p>
      <w:pPr>
        <w:spacing w:after="0"/>
        <w:ind w:left="0"/>
        <w:jc w:val="both"/>
      </w:pPr>
      <w:r>
        <w:rPr>
          <w:rFonts w:ascii="Times New Roman"/>
          <w:b w:val="false"/>
          <w:i w:val="false"/>
          <w:color w:val="000000"/>
          <w:sz w:val="28"/>
        </w:rPr>
        <w:t>
      улица Бурылтай – 1, 2, 3, 4, 5, 6, 8, 9, 10, 11, 12, 13, 14, 15, 16, 17, 18, 19, 20, 21;</w:t>
      </w:r>
    </w:p>
    <w:p>
      <w:pPr>
        <w:spacing w:after="0"/>
        <w:ind w:left="0"/>
        <w:jc w:val="both"/>
      </w:pPr>
      <w:r>
        <w:rPr>
          <w:rFonts w:ascii="Times New Roman"/>
          <w:b w:val="false"/>
          <w:i w:val="false"/>
          <w:color w:val="000000"/>
          <w:sz w:val="28"/>
        </w:rPr>
        <w:t>
      улица Акбулак – 1, 1А, 1Б, 1Е, 3, 4, 5, 6, 11, 13, 14, 16, 18, 19, 21, 22, 23, 24, 25, 25А, 25Б, 27А, 30, 32, 33, 33А, 34, 35, 37, 40, 42, 44, 46, 48, 50;</w:t>
      </w:r>
    </w:p>
    <w:p>
      <w:pPr>
        <w:spacing w:after="0"/>
        <w:ind w:left="0"/>
        <w:jc w:val="both"/>
      </w:pPr>
      <w:r>
        <w:rPr>
          <w:rFonts w:ascii="Times New Roman"/>
          <w:b w:val="false"/>
          <w:i w:val="false"/>
          <w:color w:val="000000"/>
          <w:sz w:val="28"/>
        </w:rPr>
        <w:t>
      улица Жазира – 2, 4, 6, 7, 8, 9, 10, 11, 12, 14, 16, 17, 18, 20, 22, 24, 25, 30, 34, 38, 42, 50;</w:t>
      </w:r>
    </w:p>
    <w:p>
      <w:pPr>
        <w:spacing w:after="0"/>
        <w:ind w:left="0"/>
        <w:jc w:val="both"/>
      </w:pPr>
      <w:r>
        <w:rPr>
          <w:rFonts w:ascii="Times New Roman"/>
          <w:b w:val="false"/>
          <w:i w:val="false"/>
          <w:color w:val="000000"/>
          <w:sz w:val="28"/>
        </w:rPr>
        <w:t>
      улица Айдарлы – 1, 2Б, 3, 5, 6, 7, 9, 12, 42, 44;</w:t>
      </w:r>
    </w:p>
    <w:p>
      <w:pPr>
        <w:spacing w:after="0"/>
        <w:ind w:left="0"/>
        <w:jc w:val="both"/>
      </w:pPr>
      <w:r>
        <w:rPr>
          <w:rFonts w:ascii="Times New Roman"/>
          <w:b w:val="false"/>
          <w:i w:val="false"/>
          <w:color w:val="000000"/>
          <w:sz w:val="28"/>
        </w:rPr>
        <w:t>
      улица Конырат – 3, 4, 6, 8, 24, 27, 30, 41, 44, 45, 49, 52;</w:t>
      </w:r>
    </w:p>
    <w:p>
      <w:pPr>
        <w:spacing w:after="0"/>
        <w:ind w:left="0"/>
        <w:jc w:val="both"/>
      </w:pPr>
      <w:r>
        <w:rPr>
          <w:rFonts w:ascii="Times New Roman"/>
          <w:b w:val="false"/>
          <w:i w:val="false"/>
          <w:color w:val="000000"/>
          <w:sz w:val="28"/>
        </w:rPr>
        <w:t>
      улица Курайлы – 4, 6, 7, 8, 8Б, 11, 14, 20, 25, 31;</w:t>
      </w:r>
    </w:p>
    <w:p>
      <w:pPr>
        <w:spacing w:after="0"/>
        <w:ind w:left="0"/>
        <w:jc w:val="both"/>
      </w:pPr>
      <w:r>
        <w:rPr>
          <w:rFonts w:ascii="Times New Roman"/>
          <w:b w:val="false"/>
          <w:i w:val="false"/>
          <w:color w:val="000000"/>
          <w:sz w:val="28"/>
        </w:rPr>
        <w:t>
      улица Бапан би – 3А, 3Г, 9А, 10, 12, 18, 19, 29, 34, 35, 37, 38, 39, 46;</w:t>
      </w:r>
    </w:p>
    <w:p>
      <w:pPr>
        <w:spacing w:after="0"/>
        <w:ind w:left="0"/>
        <w:jc w:val="both"/>
      </w:pPr>
      <w:r>
        <w:rPr>
          <w:rFonts w:ascii="Times New Roman"/>
          <w:b w:val="false"/>
          <w:i w:val="false"/>
          <w:color w:val="000000"/>
          <w:sz w:val="28"/>
        </w:rPr>
        <w:t>
      улица Умбетей жырау – 3, 4, 5, 6, 7, 8, 9, 10, 12, 13, 14, 15, 18, 19, 20, 21, 28, 30, 31, 33, 36, 37, 47, 49А;</w:t>
      </w:r>
    </w:p>
    <w:p>
      <w:pPr>
        <w:spacing w:after="0"/>
        <w:ind w:left="0"/>
        <w:jc w:val="both"/>
      </w:pPr>
      <w:r>
        <w:rPr>
          <w:rFonts w:ascii="Times New Roman"/>
          <w:b w:val="false"/>
          <w:i w:val="false"/>
          <w:color w:val="000000"/>
          <w:sz w:val="28"/>
        </w:rPr>
        <w:t>
      улица Тобылгы сай – 9, 11, 25, 33, 41;</w:t>
      </w:r>
    </w:p>
    <w:p>
      <w:pPr>
        <w:spacing w:after="0"/>
        <w:ind w:left="0"/>
        <w:jc w:val="both"/>
      </w:pPr>
      <w:r>
        <w:rPr>
          <w:rFonts w:ascii="Times New Roman"/>
          <w:b w:val="false"/>
          <w:i w:val="false"/>
          <w:color w:val="000000"/>
          <w:sz w:val="28"/>
        </w:rPr>
        <w:t>
      улица Белес – 2, 4А, 5, 6, 7, 7А, 8, 9, 10, 11, 11А, 12, 13, 14, 15, 16, 17, 19, 20, 23, 24, 26, 27;</w:t>
      </w:r>
    </w:p>
    <w:p>
      <w:pPr>
        <w:spacing w:after="0"/>
        <w:ind w:left="0"/>
        <w:jc w:val="both"/>
      </w:pPr>
      <w:r>
        <w:rPr>
          <w:rFonts w:ascii="Times New Roman"/>
          <w:b w:val="false"/>
          <w:i w:val="false"/>
          <w:color w:val="000000"/>
          <w:sz w:val="28"/>
        </w:rPr>
        <w:t>
      улица Саулет – 3, 7, 9, 13, 27, 29, 31, 39, 41, 43, 45, 47, 51.</w:t>
      </w:r>
    </w:p>
    <w:bookmarkStart w:name="z56" w:id="54"/>
    <w:p>
      <w:pPr>
        <w:spacing w:after="0"/>
        <w:ind w:left="0"/>
        <w:jc w:val="both"/>
      </w:pPr>
      <w:r>
        <w:rPr>
          <w:rFonts w:ascii="Times New Roman"/>
          <w:b w:val="false"/>
          <w:i w:val="false"/>
          <w:color w:val="000000"/>
          <w:sz w:val="28"/>
        </w:rPr>
        <w:t>
      Избирательный участок № 50</w:t>
      </w:r>
    </w:p>
    <w:bookmarkEnd w:id="54"/>
    <w:p>
      <w:pPr>
        <w:spacing w:after="0"/>
        <w:ind w:left="0"/>
        <w:jc w:val="both"/>
      </w:pPr>
      <w:r>
        <w:rPr>
          <w:rFonts w:ascii="Times New Roman"/>
          <w:b w:val="false"/>
          <w:i w:val="false"/>
          <w:color w:val="000000"/>
          <w:sz w:val="28"/>
        </w:rPr>
        <w:t>
      Местонахождение: Акмолинская область, город Кокшетау, поселок Станционный, здание коммунального государственного учреждения "Средняя школа № 7" отдела образования города Кокшетау.</w:t>
      </w:r>
    </w:p>
    <w:p>
      <w:pPr>
        <w:spacing w:after="0"/>
        <w:ind w:left="0"/>
        <w:jc w:val="both"/>
      </w:pPr>
      <w:r>
        <w:rPr>
          <w:rFonts w:ascii="Times New Roman"/>
          <w:b w:val="false"/>
          <w:i w:val="false"/>
          <w:color w:val="000000"/>
          <w:sz w:val="28"/>
        </w:rPr>
        <w:t>
      Границы: Акмолинская область, город Кокшетау, поселок Станционный:</w:t>
      </w:r>
    </w:p>
    <w:p>
      <w:pPr>
        <w:spacing w:after="0"/>
        <w:ind w:left="0"/>
        <w:jc w:val="both"/>
      </w:pPr>
      <w:r>
        <w:rPr>
          <w:rFonts w:ascii="Times New Roman"/>
          <w:b w:val="false"/>
          <w:i w:val="false"/>
          <w:color w:val="000000"/>
          <w:sz w:val="28"/>
        </w:rPr>
        <w:t>
      улица Абая – 2, 2А, 3, 4, 4А, 4Б, 6, 6А, 7, 8, 10, 12, 14, 20;</w:t>
      </w:r>
    </w:p>
    <w:p>
      <w:pPr>
        <w:spacing w:after="0"/>
        <w:ind w:left="0"/>
        <w:jc w:val="both"/>
      </w:pPr>
      <w:r>
        <w:rPr>
          <w:rFonts w:ascii="Times New Roman"/>
          <w:b w:val="false"/>
          <w:i w:val="false"/>
          <w:color w:val="000000"/>
          <w:sz w:val="28"/>
        </w:rPr>
        <w:t>
      улица Окжетпес – 1, 2, 4, 5, 6, 8, 9, 10, 11, 12, 13, 15, 17, 18, 19, 20, 22, 23, 24, 26, 27, 28, 29, 30, 31, 32, 34, 35, 36, 36А, 38, 40;</w:t>
      </w:r>
    </w:p>
    <w:p>
      <w:pPr>
        <w:spacing w:after="0"/>
        <w:ind w:left="0"/>
        <w:jc w:val="both"/>
      </w:pPr>
      <w:r>
        <w:rPr>
          <w:rFonts w:ascii="Times New Roman"/>
          <w:b w:val="false"/>
          <w:i w:val="false"/>
          <w:color w:val="000000"/>
          <w:sz w:val="28"/>
        </w:rPr>
        <w:t>
      улица Шамшырак – 1, 3, 5, 7, 11, 11А, 13, 17;</w:t>
      </w:r>
    </w:p>
    <w:p>
      <w:pPr>
        <w:spacing w:after="0"/>
        <w:ind w:left="0"/>
        <w:jc w:val="both"/>
      </w:pPr>
      <w:r>
        <w:rPr>
          <w:rFonts w:ascii="Times New Roman"/>
          <w:b w:val="false"/>
          <w:i w:val="false"/>
          <w:color w:val="000000"/>
          <w:sz w:val="28"/>
        </w:rPr>
        <w:t>
      улица Умит – 1, 2, 3, 5, 6А, 7, 7Е, 8, 8А, 9Б, 11, 12, 13, 13Б, 14, 15, 17, 19, 21;</w:t>
      </w:r>
    </w:p>
    <w:p>
      <w:pPr>
        <w:spacing w:after="0"/>
        <w:ind w:left="0"/>
        <w:jc w:val="both"/>
      </w:pPr>
      <w:r>
        <w:rPr>
          <w:rFonts w:ascii="Times New Roman"/>
          <w:b w:val="false"/>
          <w:i w:val="false"/>
          <w:color w:val="000000"/>
          <w:sz w:val="28"/>
        </w:rPr>
        <w:t>
      улица Мамыр – 1, 2, 4, 6, 8, 10, 11, 12, 13, 14, 21, 37;</w:t>
      </w:r>
    </w:p>
    <w:p>
      <w:pPr>
        <w:spacing w:after="0"/>
        <w:ind w:left="0"/>
        <w:jc w:val="both"/>
      </w:pPr>
      <w:r>
        <w:rPr>
          <w:rFonts w:ascii="Times New Roman"/>
          <w:b w:val="false"/>
          <w:i w:val="false"/>
          <w:color w:val="000000"/>
          <w:sz w:val="28"/>
        </w:rPr>
        <w:t>
      улица Султана Баймагамбетова – 2, 4, 5, 11, 15;</w:t>
      </w:r>
    </w:p>
    <w:p>
      <w:pPr>
        <w:spacing w:after="0"/>
        <w:ind w:left="0"/>
        <w:jc w:val="both"/>
      </w:pPr>
      <w:r>
        <w:rPr>
          <w:rFonts w:ascii="Times New Roman"/>
          <w:b w:val="false"/>
          <w:i w:val="false"/>
          <w:color w:val="000000"/>
          <w:sz w:val="28"/>
        </w:rPr>
        <w:t>
      улица Темиржол – 1, 2, 3, 4, 5, 6, 7, 8, 9, 10, 11, 12;</w:t>
      </w:r>
    </w:p>
    <w:p>
      <w:pPr>
        <w:spacing w:after="0"/>
        <w:ind w:left="0"/>
        <w:jc w:val="both"/>
      </w:pPr>
      <w:r>
        <w:rPr>
          <w:rFonts w:ascii="Times New Roman"/>
          <w:b w:val="false"/>
          <w:i w:val="false"/>
          <w:color w:val="000000"/>
          <w:sz w:val="28"/>
        </w:rPr>
        <w:t>
      улица Айнабулак – 1, 2, 3, 4, 5, 6, 7, 8, 9, 11, 11А, 13;</w:t>
      </w:r>
    </w:p>
    <w:p>
      <w:pPr>
        <w:spacing w:after="0"/>
        <w:ind w:left="0"/>
        <w:jc w:val="both"/>
      </w:pPr>
      <w:r>
        <w:rPr>
          <w:rFonts w:ascii="Times New Roman"/>
          <w:b w:val="false"/>
          <w:i w:val="false"/>
          <w:color w:val="000000"/>
          <w:sz w:val="28"/>
        </w:rPr>
        <w:t>
      улица Юбилейная – 1, 3, 4, 5, 5А, 5Б, 6, 7, 7А, 8, 9, 10, 11, 12, 13, 14, 15, 16, 17, 18, 19, 20, 21, 21А, 21В, 21Г, 21Д, 22, 23, 25, 27, 45.</w:t>
      </w:r>
    </w:p>
    <w:bookmarkStart w:name="z57" w:id="55"/>
    <w:p>
      <w:pPr>
        <w:spacing w:after="0"/>
        <w:ind w:left="0"/>
        <w:jc w:val="both"/>
      </w:pPr>
      <w:r>
        <w:rPr>
          <w:rFonts w:ascii="Times New Roman"/>
          <w:b w:val="false"/>
          <w:i w:val="false"/>
          <w:color w:val="000000"/>
          <w:sz w:val="28"/>
        </w:rPr>
        <w:t>
      Избирательный участок № 51</w:t>
      </w:r>
    </w:p>
    <w:bookmarkEnd w:id="55"/>
    <w:p>
      <w:pPr>
        <w:spacing w:after="0"/>
        <w:ind w:left="0"/>
        <w:jc w:val="both"/>
      </w:pPr>
      <w:r>
        <w:rPr>
          <w:rFonts w:ascii="Times New Roman"/>
          <w:b w:val="false"/>
          <w:i w:val="false"/>
          <w:color w:val="000000"/>
          <w:sz w:val="28"/>
        </w:rPr>
        <w:t>
      Местонахождение: Акмолинская область, город Кокшетау, улица Рахимбека Сабатаева 1, здание государственного коммунального предприятия на праве хозяйственного ведения "Многопрофильная областная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Рахимбека Сабатаева 1.</w:t>
      </w:r>
    </w:p>
    <w:bookmarkStart w:name="z58" w:id="56"/>
    <w:p>
      <w:pPr>
        <w:spacing w:after="0"/>
        <w:ind w:left="0"/>
        <w:jc w:val="both"/>
      </w:pPr>
      <w:r>
        <w:rPr>
          <w:rFonts w:ascii="Times New Roman"/>
          <w:b w:val="false"/>
          <w:i w:val="false"/>
          <w:color w:val="000000"/>
          <w:sz w:val="28"/>
        </w:rPr>
        <w:t>
      Избирательный участок № 52</w:t>
      </w:r>
    </w:p>
    <w:bookmarkEnd w:id="56"/>
    <w:p>
      <w:pPr>
        <w:spacing w:after="0"/>
        <w:ind w:left="0"/>
        <w:jc w:val="both"/>
      </w:pPr>
      <w:r>
        <w:rPr>
          <w:rFonts w:ascii="Times New Roman"/>
          <w:b w:val="false"/>
          <w:i w:val="false"/>
          <w:color w:val="000000"/>
          <w:sz w:val="28"/>
        </w:rPr>
        <w:t>
      Местонахождение: Акмолинская область, город Кокшетау, улица Каныша Сатпаева 85, здание государственного коммунального предприятия на праве хозяйственного ведения "Многопрофильная городская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Каныша Сатпаева 85.</w:t>
      </w:r>
    </w:p>
    <w:bookmarkStart w:name="z59" w:id="57"/>
    <w:p>
      <w:pPr>
        <w:spacing w:after="0"/>
        <w:ind w:left="0"/>
        <w:jc w:val="both"/>
      </w:pPr>
      <w:r>
        <w:rPr>
          <w:rFonts w:ascii="Times New Roman"/>
          <w:b w:val="false"/>
          <w:i w:val="false"/>
          <w:color w:val="000000"/>
          <w:sz w:val="28"/>
        </w:rPr>
        <w:t>
      Избирательный участок № 53</w:t>
      </w:r>
    </w:p>
    <w:bookmarkEnd w:id="57"/>
    <w:p>
      <w:pPr>
        <w:spacing w:after="0"/>
        <w:ind w:left="0"/>
        <w:jc w:val="both"/>
      </w:pPr>
      <w:r>
        <w:rPr>
          <w:rFonts w:ascii="Times New Roman"/>
          <w:b w:val="false"/>
          <w:i w:val="false"/>
          <w:color w:val="000000"/>
          <w:sz w:val="28"/>
        </w:rPr>
        <w:t>
      Местонахождение: Акмолинская область, город Кокшетау, улица Максима Горького 158А, здание государственного коммунального предприятия на праве хозяйственного ведения "Многопрофильная областная больница (Перинатальная служба)"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Максима Горького 158А.</w:t>
      </w:r>
    </w:p>
    <w:bookmarkStart w:name="z60" w:id="58"/>
    <w:p>
      <w:pPr>
        <w:spacing w:after="0"/>
        <w:ind w:left="0"/>
        <w:jc w:val="both"/>
      </w:pPr>
      <w:r>
        <w:rPr>
          <w:rFonts w:ascii="Times New Roman"/>
          <w:b w:val="false"/>
          <w:i w:val="false"/>
          <w:color w:val="000000"/>
          <w:sz w:val="28"/>
        </w:rPr>
        <w:t>
      Избирательный участок № 54</w:t>
      </w:r>
    </w:p>
    <w:bookmarkEnd w:id="58"/>
    <w:p>
      <w:pPr>
        <w:spacing w:after="0"/>
        <w:ind w:left="0"/>
        <w:jc w:val="both"/>
      </w:pPr>
      <w:r>
        <w:rPr>
          <w:rFonts w:ascii="Times New Roman"/>
          <w:b w:val="false"/>
          <w:i w:val="false"/>
          <w:color w:val="000000"/>
          <w:sz w:val="28"/>
        </w:rPr>
        <w:t>
      Местонахождение: Акмолинская область, город Кокшетау, улица Абая 161А, здание филиала акционерного общества "Кокшетауская железнодорожная больница".</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Абая 161А.</w:t>
      </w:r>
    </w:p>
    <w:bookmarkStart w:name="z61" w:id="59"/>
    <w:p>
      <w:pPr>
        <w:spacing w:after="0"/>
        <w:ind w:left="0"/>
        <w:jc w:val="both"/>
      </w:pPr>
      <w:r>
        <w:rPr>
          <w:rFonts w:ascii="Times New Roman"/>
          <w:b w:val="false"/>
          <w:i w:val="false"/>
          <w:color w:val="000000"/>
          <w:sz w:val="28"/>
        </w:rPr>
        <w:t>
      Избирательный участок № 55</w:t>
      </w:r>
    </w:p>
    <w:bookmarkEnd w:id="59"/>
    <w:p>
      <w:pPr>
        <w:spacing w:after="0"/>
        <w:ind w:left="0"/>
        <w:jc w:val="both"/>
      </w:pPr>
      <w:r>
        <w:rPr>
          <w:rFonts w:ascii="Times New Roman"/>
          <w:b w:val="false"/>
          <w:i w:val="false"/>
          <w:color w:val="000000"/>
          <w:sz w:val="28"/>
        </w:rPr>
        <w:t>
      Местонахождение: Акмолинская область, город Кокшетау, улица Рахимбека Сабатаева 3, здание государственного коммунального предприятия на праве хозяйственного ведения "Многопрофильная областная больница, отделение онкологии"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Рахимбека Сабатаева 3.</w:t>
      </w:r>
    </w:p>
    <w:bookmarkStart w:name="z62" w:id="60"/>
    <w:p>
      <w:pPr>
        <w:spacing w:after="0"/>
        <w:ind w:left="0"/>
        <w:jc w:val="both"/>
      </w:pPr>
      <w:r>
        <w:rPr>
          <w:rFonts w:ascii="Times New Roman"/>
          <w:b w:val="false"/>
          <w:i w:val="false"/>
          <w:color w:val="000000"/>
          <w:sz w:val="28"/>
        </w:rPr>
        <w:t>
      Избирательный участок № 56</w:t>
      </w:r>
    </w:p>
    <w:bookmarkEnd w:id="60"/>
    <w:p>
      <w:pPr>
        <w:spacing w:after="0"/>
        <w:ind w:left="0"/>
        <w:jc w:val="both"/>
      </w:pPr>
      <w:r>
        <w:rPr>
          <w:rFonts w:ascii="Times New Roman"/>
          <w:b w:val="false"/>
          <w:i w:val="false"/>
          <w:color w:val="000000"/>
          <w:sz w:val="28"/>
        </w:rPr>
        <w:t>
      Местонахождение: Акмолинская область, город Кокшетау, район автодороги Кокшетау-Рузаевка №1, здание государственного коммунального казенного предприятия "Многопрофильный областной противотуберкулезный диспансер имени Курманбаева"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район автодороги Кокшетау-Рузаевка № 1.</w:t>
      </w:r>
    </w:p>
    <w:bookmarkStart w:name="z63" w:id="61"/>
    <w:p>
      <w:pPr>
        <w:spacing w:after="0"/>
        <w:ind w:left="0"/>
        <w:jc w:val="both"/>
      </w:pPr>
      <w:r>
        <w:rPr>
          <w:rFonts w:ascii="Times New Roman"/>
          <w:b w:val="false"/>
          <w:i w:val="false"/>
          <w:color w:val="000000"/>
          <w:sz w:val="28"/>
        </w:rPr>
        <w:t>
      Избирательный участок № 57</w:t>
      </w:r>
    </w:p>
    <w:bookmarkEnd w:id="61"/>
    <w:p>
      <w:pPr>
        <w:spacing w:after="0"/>
        <w:ind w:left="0"/>
        <w:jc w:val="both"/>
      </w:pPr>
      <w:r>
        <w:rPr>
          <w:rFonts w:ascii="Times New Roman"/>
          <w:b w:val="false"/>
          <w:i w:val="false"/>
          <w:color w:val="000000"/>
          <w:sz w:val="28"/>
        </w:rPr>
        <w:t>
      Местонахождение: Акмолинская область, город Кокшетау, улица Акана серэ 1А, здание государственного коммунального предприятия на праве хозяйственного ведения "Многопрофильная областная больница, дерматовенерологическое отделение"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Акана серэ 1А.</w:t>
      </w:r>
    </w:p>
    <w:bookmarkStart w:name="z64" w:id="62"/>
    <w:p>
      <w:pPr>
        <w:spacing w:after="0"/>
        <w:ind w:left="0"/>
        <w:jc w:val="both"/>
      </w:pPr>
      <w:r>
        <w:rPr>
          <w:rFonts w:ascii="Times New Roman"/>
          <w:b w:val="false"/>
          <w:i w:val="false"/>
          <w:color w:val="000000"/>
          <w:sz w:val="28"/>
        </w:rPr>
        <w:t>
      Избирательный участок № 58</w:t>
      </w:r>
    </w:p>
    <w:bookmarkEnd w:id="62"/>
    <w:p>
      <w:pPr>
        <w:spacing w:after="0"/>
        <w:ind w:left="0"/>
        <w:jc w:val="both"/>
      </w:pPr>
      <w:r>
        <w:rPr>
          <w:rFonts w:ascii="Times New Roman"/>
          <w:b w:val="false"/>
          <w:i w:val="false"/>
          <w:color w:val="000000"/>
          <w:sz w:val="28"/>
        </w:rPr>
        <w:t>
      Местонахождение: Акмолинская область, город Кокшетау, улица Каныша Сатпаева 87А, здание государственного коммунального предприятия на праве хозяйственного ведения "Многопрофильная областная детская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Каныша Сатпаева 87А.</w:t>
      </w:r>
    </w:p>
    <w:bookmarkStart w:name="z65" w:id="63"/>
    <w:p>
      <w:pPr>
        <w:spacing w:after="0"/>
        <w:ind w:left="0"/>
        <w:jc w:val="both"/>
      </w:pPr>
      <w:r>
        <w:rPr>
          <w:rFonts w:ascii="Times New Roman"/>
          <w:b w:val="false"/>
          <w:i w:val="false"/>
          <w:color w:val="000000"/>
          <w:sz w:val="28"/>
        </w:rPr>
        <w:t>
      Избирательный участок № 59</w:t>
      </w:r>
    </w:p>
    <w:bookmarkEnd w:id="63"/>
    <w:p>
      <w:pPr>
        <w:spacing w:after="0"/>
        <w:ind w:left="0"/>
        <w:jc w:val="both"/>
      </w:pPr>
      <w:r>
        <w:rPr>
          <w:rFonts w:ascii="Times New Roman"/>
          <w:b w:val="false"/>
          <w:i w:val="false"/>
          <w:color w:val="000000"/>
          <w:sz w:val="28"/>
        </w:rPr>
        <w:t>
      Местонахождение: Акмолинская область, город Кокшетау, улица Ыбырая Алтынсарина 37, здание Воинской части № 5510 Национальной гвардии Республики Казахстан.</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Ыбырая Алтынсарина 37.</w:t>
      </w:r>
    </w:p>
    <w:bookmarkStart w:name="z66" w:id="64"/>
    <w:p>
      <w:pPr>
        <w:spacing w:after="0"/>
        <w:ind w:left="0"/>
        <w:jc w:val="both"/>
      </w:pPr>
      <w:r>
        <w:rPr>
          <w:rFonts w:ascii="Times New Roman"/>
          <w:b w:val="false"/>
          <w:i w:val="false"/>
          <w:color w:val="000000"/>
          <w:sz w:val="28"/>
        </w:rPr>
        <w:t>
      Избирательный участок № 60</w:t>
      </w:r>
    </w:p>
    <w:bookmarkEnd w:id="64"/>
    <w:p>
      <w:pPr>
        <w:spacing w:after="0"/>
        <w:ind w:left="0"/>
        <w:jc w:val="both"/>
      </w:pPr>
      <w:r>
        <w:rPr>
          <w:rFonts w:ascii="Times New Roman"/>
          <w:b w:val="false"/>
          <w:i w:val="false"/>
          <w:color w:val="000000"/>
          <w:sz w:val="28"/>
        </w:rPr>
        <w:t>
      Местонахождение: Акмолинская область, город Кокшетау, улица Никитина 67, здание республиканского государственного учреждения "Учреждение ЕЦ-166/23"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Акмолинская область, город Кокшетау:</w:t>
      </w:r>
    </w:p>
    <w:p>
      <w:pPr>
        <w:spacing w:after="0"/>
        <w:ind w:left="0"/>
        <w:jc w:val="both"/>
      </w:pPr>
      <w:r>
        <w:rPr>
          <w:rFonts w:ascii="Times New Roman"/>
          <w:b w:val="false"/>
          <w:i w:val="false"/>
          <w:color w:val="000000"/>
          <w:sz w:val="28"/>
        </w:rPr>
        <w:t>
      улица Никитина 67.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города Кокшетау</w:t>
            </w:r>
            <w:r>
              <w:br/>
            </w:r>
            <w:r>
              <w:rPr>
                <w:rFonts w:ascii="Times New Roman"/>
                <w:b w:val="false"/>
                <w:i w:val="false"/>
                <w:color w:val="000000"/>
                <w:sz w:val="20"/>
              </w:rPr>
              <w:t>от 29 декабря 2018 года</w:t>
            </w:r>
            <w:r>
              <w:br/>
            </w:r>
            <w:r>
              <w:rPr>
                <w:rFonts w:ascii="Times New Roman"/>
                <w:b w:val="false"/>
                <w:i w:val="false"/>
                <w:color w:val="000000"/>
                <w:sz w:val="20"/>
              </w:rPr>
              <w:t>№ 37</w:t>
            </w:r>
          </w:p>
        </w:tc>
      </w:tr>
    </w:tbl>
    <w:bookmarkStart w:name="z68" w:id="65"/>
    <w:p>
      <w:pPr>
        <w:spacing w:after="0"/>
        <w:ind w:left="0"/>
        <w:jc w:val="left"/>
      </w:pPr>
      <w:r>
        <w:rPr>
          <w:rFonts w:ascii="Times New Roman"/>
          <w:b/>
          <w:i w:val="false"/>
          <w:color w:val="000000"/>
        </w:rPr>
        <w:t xml:space="preserve"> Перечень решений акима города Кокшетау признанных утратившими силу</w:t>
      </w:r>
    </w:p>
    <w:bookmarkEnd w:id="65"/>
    <w:bookmarkStart w:name="z69"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"Об образовании избирательных участков в городе Кокшетау" от 24 февраля 2015 года № 13 (зарегистрировано в Реестре государственной регистрации нормативных правовых актов № 4656, опубликовано 26 февраля 2015 года в газетах "Степной маяк" и "Көкшетау").</w:t>
      </w:r>
    </w:p>
    <w:bookmarkEnd w:id="66"/>
    <w:bookmarkStart w:name="z70"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 внесении изменения в решение акима города Кокшетау от 24 февраля 2015 года № 13 "Об образовании избирательных участков в городе Кокшетау" от 17 марта 2015 года № 16 (зарегистрировано в Реестре государственной регистрации нормативных правовых актов № 4695, опубликовано 3 апреля 2015 года в информационно-правовой системе "Әділет").</w:t>
      </w:r>
    </w:p>
    <w:bookmarkEnd w:id="67"/>
    <w:bookmarkStart w:name="z71"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 внесении изменения в решение акима города Кокшетау от 24 февраля 2015 года № 13 "Об образовании избирательных участков в городе Кокшетау" от 7 апреля 2015 года № 22 (зарегистрировано в Реестре государственной регистрации нормативных правовых актов № 4739, опубликовано 29 апреля 2015 года в информационно-правовой системе "Әділет").</w:t>
      </w:r>
    </w:p>
    <w:bookmarkEnd w:id="68"/>
    <w:bookmarkStart w:name="z72" w:id="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 внесении изменения в решение акима города Кокшетау от 24 февраля 2015 года № 13 "Об образовании избирательных участков в городе Кокшетау" от 8 декабря 2015 года № 57 (зарегистрировано в Реестре государственной регистрации нормативных правовых актов № 5209, опубликовано 28 января 2016 года в информационно-правовой системе "Әділет").</w:t>
      </w:r>
    </w:p>
    <w:bookmarkEnd w:id="69"/>
    <w:bookmarkStart w:name="z73"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 внесении изменения в решение акима города Кокшетау от 24 февраля 2015 года № 13 "Об образовании избирательных участков в городе Кокшетау" от 29 мая 2017 года № 15 (зарегистрировано в Реестре государственной регистрации нормативных правовых актов № 5992, опубликовано 26 июня 2017 года в Эталонном контрольном банке нормативных правовых актов Республики Казахстан в электронном виде).</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