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9180" w14:textId="2c19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пункты, подъемного пособия и социальной поддержки для приобретения или строительства жилья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20 декабря 2018 года № С-26/3. Зарегистрировано Департаментом юстиции Акмолинской области 25 декабря 2018 года № 6965.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на 2019 год: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Кокшетауского городского маслихата Акмолинской области от 26.07.2019 </w:t>
      </w:r>
      <w:r>
        <w:rPr>
          <w:rFonts w:ascii="Times New Roman"/>
          <w:b w:val="false"/>
          <w:i w:val="false"/>
          <w:color w:val="000000"/>
          <w:sz w:val="28"/>
        </w:rPr>
        <w:t>№ С-35/3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26-ой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шестого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