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a240" w14:textId="1b7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14 декабря 2017 года № С-17/2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декабря 2018 года № С-26/2. Зарегистрировано Департаментом юстиции Акмолинской области 25 декабря 2018 года № 6963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2018-2020 годы" от 14 декабря 2017 года № С-17/2 (зарегистрировано в Реестре государственной регистрации нормативных правовых актов за № 6272,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32 808 003,5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20 461 312,5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1 378 576,9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10 854 587,1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33 462 345,4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114 409,3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11 853,2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279 990,6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279 990,6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- 1 048 741,8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1 048 741,8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26-ой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32808003,5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20461312,5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1704878,0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11317907,0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1378576,9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10854587,1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33462345,4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566408,8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2689412,6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2689412,6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10200962,2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2278493,2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2043166,2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1038280,1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4978001,3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8100831,6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4829424,8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2596892,7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2105932,1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2699649,1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1049076,2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1411230,8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92772,1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2233871,1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2233871,1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875895,8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7177368,9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-1048741,8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22016780,0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20963591,0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1893468,0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10993019,0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21606582,0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7945127,0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661498,0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7560483,0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3 573 618,1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510 101,2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164 687,8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3 138,5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345 024,4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260 232,4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2 937 741,0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2 937 741,0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вдоль Красноярской трассы города Кокшетау Акмолинской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314 528,0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868 757,0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1 433 769,0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5"/>
        <w:gridCol w:w="3785"/>
      </w:tblGrid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8 706 744,9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4 589 463,6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2 663 281,6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2 541 930,6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 здания с заменой оконных и дверных блоков в коммунальном государственном учреждении "Средняя школа-лицей № 18 имени Сакена Жунусова" отдела образования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1 637 517,0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743 257,4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дворовых территорий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409 581,7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областного центра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и недвижимого имущества для государственных надобностей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460 886,9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отдельной категории граждан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2 817 281,3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2 189 003,0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типовой школы на 900 мест в городе Кокшетау Акмолинской области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коммунальному государственному учреждению "Средняя школа-лицей № 18 имени Сакена Жунусова" отдела образования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1)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3)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5)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жилого дома в городе Кокшетау Акмолинской области (позиция 6)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севернее микрорайона Коктем в городе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городе Кокшетау Акмолинской области (без наружных инженерных сетей)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18 236,4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9а города Кокшетау Акмолинской области (позиция 2)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 квартирного пяти этажного жилого дома в микрорайоне Сарыарка, № 9а города Кокшетау Акмолинской области (позиция 4)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по улице М.Ауэзова, 119 в городе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336 590,0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детского сада на 280 мест в микрорайоне Боровской города Кокшетау 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693 422,8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95 598,0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проектной сметной документации "Реконструкция и расширение водопроводных очистных сооружений города Кокшетау" с прохождением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водоснабжения)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электроснабжения)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(Наружные сети телефонизации)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водопровода).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теплоснабжения).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 города Кокшетау Акмолинской области (Наружные сети канализации).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электроосвещения).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телефонизации и благоустройство).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86 531,9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одиннадцати многоквартирным жилым домам севернее микрорайона Коктем, города Кокшетау Акмолинской области (Наружные сети газоснабжения). Корректировка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девяти этажным сорока пяти квартирным жилым домам в микрорайоне Центральный, 55 Б (позиции 1,2)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12 975,8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Акмолинской области. Наружные сети канализации и канализационная насосная станция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водоснабжения к учебно–воспитательному комплексу в жилом районе вдоль Красноярской трассы города Кокшетау Акмолинской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(водоснабжение)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канализации)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(сети теплоснабжения)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(телефонизация и благоустройство)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(электроосвещение)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сорока квартирному пятиэтажному жилому дому в городе Кокшетау Акмолинской области (газоснабжение)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водоснабжения и канализации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4 098,2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телефонизации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и сметная документация к 90 квартирному жилому дому, расположенный по адресу: Акмолинская область, город Кокшетау, микрорайон Юбилейный, 32 Б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инженерных сетей и благоустройство к 292-х квартирному жилому дому со встроенным паркингом по улице Зарапа Темирбекова, № 2, города Кокшетау Акмолинской области,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20 496,9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(благоустройство) к двум многоквартирным жилым домам по адресу: город Кокшетау, улица Осипенко № 1/1 и № 1/2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85 367,7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628 278,3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Малика Габдуллина (от улицы М.Ауэзова до проспекта Абылай хана)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346 836,6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речку Кылшакты по улице Малика Габдуллина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211 056,7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сметной документации "Строительство дороги вдоль берега озера Копа от улицы Кенесары Касымулы до поворота на центр крови в городе Кокшетау Акмолинской области" с проведением комплексной вневедомственной экспертизы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59 385,0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набережной зоны вдоль озера Копа, от улицы Кенесары Касымулы до Центра крови в городе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