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9fe1" w14:textId="8eb9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22 декабря 2017 года № С-18/2 "О бюджете на 2018-2020 годы Красноярского сельского округа и поселка Станционный"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7 декабря 2018 года № С-25/2. Зарегистрировано Департаментом юстиции Акмолинской области 14 декабря 2018 года № 6932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бюджете на 2018-2020 годы Красноярского сельского округа и поселка Станционный" от 22 декабря 2017 года № С-18/2 (зарегистрировано в Реестре государственной регистрации нормативных правовых актов за № 6297, опубликовано 18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Красноярского сельского округа на 2018–2020 годы согласно приложениям 1, 1-1 и 1-2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245 265,5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20 883,0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4 823,1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219 559,4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245 265,5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Станционный на 2018–2020 годы согласно приложениям 2, 2-1 и 2-2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30 337,4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26 568,1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30 337,4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25-ой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Ж.Амиржанов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"07" декабря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С-18/2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Красноярского сельского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245265,5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219559,4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219559,4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9"/>
        <w:gridCol w:w="1639"/>
        <w:gridCol w:w="4237"/>
        <w:gridCol w:w="3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245265,5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58680,9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58680,9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109918,2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109918,2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94288,4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37601,0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37601,0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37601,0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регионов до 2020 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С-18/2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поселка Станционный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С-18/2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города Кокшетау в бюджет Красноярского сельского округа и поселка Станционный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8"/>
        <w:gridCol w:w="5262"/>
      </w:tblGrid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103 398,5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103 398,5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103 398,5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акима Красноярского сельского округа 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95 581,4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аппарата акима Красноярского сельского округа 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489,8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административного здания по адресу, улица Тауелсиздик 16 А села Красный Яр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2 322,9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 заменой мягкой кровли на здании Государственного коммунального казенного предприятия "Дом культуры "Кокше" села Красный Яр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23 663,2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сетей электроснабжения улиц Мира, Геологов, Островского, продолжение улицы Сейфуллина села Красный Яр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65 146,5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наружного освещения улиц Кокена Шакеева, Интернациональная, СПТУ-9 села Красный Яр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3 959,0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поселка Станционный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7 817,1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акима поселка Станционный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6 237,1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благоустройства и санитарии поселка Станционный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