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747" w14:textId="00d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14 декабря 2017 года № С-17/2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13 сентября 2018 года № С-23/2. Зарегистрировано Департаментом юстиции Акмолинской области 19 сентября 2018 года № 6786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2018-2020 годы" от 14 декабря 2017 года № С-17/2 (зарегистрировано в Реестре государственной регистрации нормативных правовых актов № 6272,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35 233 064,7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20 494 368,3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75 580,3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1 383 576,9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13 279 539,2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36 040 206,6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114 896,4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126 749,6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127 190,6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127 190,6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-1 049 228,9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1 049 228,9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23-ой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сентября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35233064,7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20494368,3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13279539,2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13279539,2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13279539,2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36040206,6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2179280,6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2179280,6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11191123,6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5401218,9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1072609,9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1072609,9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1038050,2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9825110,3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3450959,7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2942376,3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2346630,1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2346630,1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1138542,3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557684,8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7177368,9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-1049228,9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5 466 249,9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938 426,9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169 795,9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33 041,0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768 242,0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4 401 560,0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4 401 560,0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889 176,0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2 677 169,0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5"/>
        <w:gridCol w:w="3785"/>
      </w:tblGrid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9 239 552,3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4 156 134,6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2 148 149,6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2 026 798,6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 здания с заменой оконных и дверных блоков в коммунальном государственном учреждении "Средняя школа-лицей № 18 имени Сакена Жунусова" отдела образования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1 705 436,0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596 488,0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лифтового хозяйства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областного центра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надобностей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отдельной категории граждан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3 783 417,7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2 897 282,7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"Средняя школа-лицей № 18 имени Сакена Жунусова" отдела образования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1)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3)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5)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6)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севернее микрорайона Коктем в городе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 а города Кокшетау Акмолинской области (позиция 2)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Сарыарка, № 9 а города Кокшетау Акмолинской области (позиция 4)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Ауэзова, 119 в городе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636 590,0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693 674,0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проектной сметной документации "Реконструкция и расширение водопроводных очистных сооружений города Кокшетау" с прохождением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69 638,3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(Наружные сети водоснабжения)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(Наружные 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 (Наружные сети телефонизации)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водопровода).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теплоснабжения).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 города Кокшетау Акмолинской области (Наружные сети канализации).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электроосвещения).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телефонизации и благоустройство).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145 283,4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одиннадцати многоквартирным жилым домам севернее микрорайона Коктем, города Кокшетау Акмолинской области (Наружные сети газоснабжения). Корректировка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 этажным сорока пяти квартирным жилым домам в микрорайоне Центральный, 55 Б (позиции 1,2)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магистральных инженерных сетей (на участке площадью 38,6 га) севернее микрорайона Коктем города Кокшетау Акмолинской области. Наружные сети канализации и канализационная насосная станция 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водоснабжения к учебно–воспитательному комплексу в жилом районе вдоль Красноярской трассы города Кокшетау Акмолинской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(водоснабжение)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канализации)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Кокшетау Акмолинской области (сети теплоснабжения)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7 435,5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(электроосвещение)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3 403,6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(газоснабжение)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 и канализации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9 698,8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телефонизации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19 297,1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и сметная документация к 90 квартирному жилому дому, расположенный по адресу: Акмолинская область, город Кокшетау, микрорайон Юбилейный, 32 Б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инженерных сетей и благоустройство к 292-х квартирному жилому дому со встроенным паркингом по улице Зарапа Темирбекова, № 2, города Кокшетау Акмолинской области,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23 496,9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886 135,0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Габдуллина (от улицы Ауэзова до проспекта Абылай хана)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401 850,0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Габдуллина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410 343,0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сметной документации "Строительство дороги вдоль берега озера Копа от улицы Кенесары до поворота на Центр крови в городе Кокшетау Акмолинской области" с проведением комплексной вневедомственной экспертизы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набережной зоны вдоль озера Копа, от улицы Кенесары до Центра крови в городе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8"/>
        <w:gridCol w:w="4902"/>
      </w:tblGrid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94 385,3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94 385,3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94 385,3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адресу, улица Тауелсиздик 16 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70 335,5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Станционный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