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34c2" w14:textId="9a63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 учитывающих месторасположение объекта налогообложения в административных границах города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31 мая 2018 года № А-5/1340. Зарегистрировано Департаментом юстиции Акмолинской области 19 июня 2018 года № 6680. Утратило силу постановлением акимата города Кокшетау Акмолинской области от 24 июля 2019 года № А-7/1303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24.07.2019 </w:t>
      </w:r>
      <w:r>
        <w:rPr>
          <w:rFonts w:ascii="Times New Roman"/>
          <w:b w:val="false"/>
          <w:i w:val="false"/>
          <w:color w:val="ff0000"/>
          <w:sz w:val="28"/>
        </w:rPr>
        <w:t>№ А-7/1303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 учитывающие месторасположение объекта налогообложения в административных границах города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Саркулова У.С.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А-5/1340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Месторасположение объекта налогообложения в административных границах города Кокшетау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8895"/>
        <w:gridCol w:w="1703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15 разъезд подхоз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Горная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2-й ДСУ-15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1-8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9-86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87-168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Бокейхана, дома № 169-204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дома № 1-101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дома № 102-213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А.Грибодоева, дома № 1-20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А.Грибодоева, дома № 21-58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А.Затаевича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А.Чехова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А.Блока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А.Куницы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А.Остапенко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дома № 1-46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Пушкина, дома № 47-72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1-24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25-159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дома № 160-175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Абылай хана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Адама Мицкеевича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В.И. Вернадского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дома № 1-7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дома № 8-204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 серэ, дом № 206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Акселеу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Алимжана Баймуканова, дома № 1-16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Алимжана Баймуканова, дома № 17-141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Алма-атинская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Андрея Сахарова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Асеева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дома № 1-31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Байтурсынова, дома № 32-170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Ахмета Жубанова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Балуана Шолака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Баумана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1-73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74-188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дома № 189-190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Жумбактас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Аккайын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1-125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126-166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сала, дома № 167-209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Бирлик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Богенбая, дома № 1-26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Богенбая, дома № 27-52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Боговидского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Боровской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дома № 1-85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Буденного, дома № 86-113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Букпа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Быковского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В.Куйбышева, дома № 1-14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В.Куйбышева, дома № 15-68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В.Куйбышева, дома № 69-170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В.Куйбышева, дома № 171-180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В.Маяковского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В.Пика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В.Чеботарева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Васильковский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Вишневый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1-5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6-115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116-185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Воровского, дома № 186-221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Восточная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Габдоллы Токая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Галочья сопка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Галыма Елемесова, дома № 1-109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Галыма Елемесова, дома № 110-182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Гвардейская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Генриха Гейне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1-9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10-54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Глинина, дома № 55-87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Грибодоева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Громовой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Дальний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Каюма Мухамедханова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Демещенко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дома № 1-27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Дзержинского, дома № 28-135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Дины Нурпеисовой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Дмитриева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1-28, 29, 31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28 А-96, 97, 99, 101, 103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Досова, дома № 98-172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Е.Брусиловского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дома № 1-13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Е.Н. Ауельбекова, дома № 14-185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Елжаса Бекенова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Еркеша Ибрагимова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Есмагамбета Ысмаилова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Жайлау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Жайлау-2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Жакана Сыздыкова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1-4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5-169; 4-140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Жабаева, дома № 142-154; 171-187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ауыл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Железняка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1-23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24-80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81-165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дома № 166-232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1-108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109-206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Жумабека Ташенова, дома № 207-209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Жумагали Саина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Жусупбека Аймаутова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З.Космодемьянской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1-77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78-144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Зарапа Темирбекова, дома № 145-189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Мадениет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Землячки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И.Сандыбаева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Иконникова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1-110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112-142; 111-179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дома № 144-188; 181-225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Иоган Гете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К.Цеткиной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Каганова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Кайынды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дома № 1-114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Калинина, дома № 116-150; 113-157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дома № 152-168; 159-169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1-8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10-70; 9-59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72-102; 61-95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104-176; 97-159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дома № 178-216; 161-201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1-64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65-106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дома № 107-173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 П.М., дома № 2-5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 П.М., дома № 6-226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Капцевича П.М., дома № 227-277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2-9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10-68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69-157; 70-164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Касымулы, дома № 159-205; 166-222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Кирветка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Кирпичный завод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Кленовая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Коктем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Корчагина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Кошевого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Кудайбергенова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Купрача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 жар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Л.Дроздовой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Л.Чайкиной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Л.Шевцовой, дома № 1-17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Л.Шевцовой, дома № 18-76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Л.Шевцовой, дома № 77-134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Л.Мирзояна, дома № 1-57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Л.Мирзояна, дома № 58-136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Армандастар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Литвинова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Шалгынды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М.Шолохова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М.Янко, дома № 18-116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М.Янко, дома № 117-172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дома № 1-67 (нечетная сторона)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дома № 69-288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М.Ауэзова, дома № 2-136 (четная сторона)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дома № 1-135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М.Горького, дома № 136-273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М.Чепрасова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1-9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10-113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114-156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Жумабаева, дома № 157-214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Магзи Абулкасымова, дома № 1-32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Магзи Абулкасымова, дома № 33-194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Габдуллина, дома № 1-109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Малика Габдуллина, дома № 110-185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Марка Фрадкина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Матросова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Томирис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Менделеева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Мерей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дома № 1-24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дома № 25-167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Коксай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Шалкар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Мусы Жалеля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Н.Гоголя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Н.Добролюбова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Н.Вавилова, дома № 1-8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Н.Вавилова, дома № 9-103; 10-30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Н.Вавилова, дома № 105- 225; 32-212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1-14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15-84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Наурызбай батыра, дома № 85-175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Акжелкен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Некрасова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Никитина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Нуркена Абдирова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дома № 1-4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дома № 5-127; 6-168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О.Куанышева, дома № 129-201; 170-202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1-31; 2-20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33-103; 22-84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Островского, дома № 105-215; 86-214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Саябак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Пархоменко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Мамыр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Подхоз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Домбыралы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Зеренди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Аэропорта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Поселок Нефтебазы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Шанырак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Балбырауын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Айдын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Шугыла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Султана Баймагамбетова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Ондирис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дома № 1-4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Рахимбека Сабатаева, дома № 5-223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С.Есенина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С.Потанина, дома № 1-101; 2-132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С.Потанина, дома № 103-175; 134-208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С.Ковалевской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С.Лазо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Сабита Муканова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Сабыра Ракымова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Жунусова, дома № 1-5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Жунусова, дома № 6-76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1-11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12-66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67-100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Сейфуллина, дома № 101-167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Светлая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Северная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Синегорская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Сиреневая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Смагула Садуакасова, дома № 24-89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Смагула Садуакасова, дома № 90-197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Смирнова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Сулутобе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Сопочная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Карагайлы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Станиславского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Стасова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Сункар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Сыбагалы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Сырымбет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Т.Шевченко, дома № 1-4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Т.Шевченко, дома № 5-130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Т.Шевченко, дома № 131-142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Т.Сулейменова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Темирязева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Тукина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Тюленина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Узкая колея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Уокешская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Фадеева, дома № 1-33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Фадеева, дома № 34-43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Харьковского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Херсонского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Центральный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Циалковского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Чаглинская, дома № 1-7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Чаглинская, дома № 8-23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Челюскина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Чернышевского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Чехова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Ш.Косшигулова, дома № 1-60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Ш.Косшигулова, дома № 61-145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Шагалалы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 Кудайбердиева, дома № 1-10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Шакарима Кудайбердиева, дома № 11-102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Шахмета Кусаинова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Орнекти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1-12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13-154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155-212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дома № 213-234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Шопты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Шунгырша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Щучинская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Акбидай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М.Ю. Лермантова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Юбилейный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Южная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№ 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Чайкино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массив, садоводческие товарищества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