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e8432" w14:textId="0ae84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города Кокшетау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6 апреля 2018 года № С-20/4. Зарегистрировано Департаментом юстиции Акмолинской области 27 апреля 2018 года № 6593. Утратило силу решением Кокшетауского городского маслихата Акмолинской области от 24 декабря 2020 года № С-49/7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Кокшетауского городского маслихата Акмолинской области от 24.12.2020 </w:t>
      </w:r>
      <w:r>
        <w:rPr>
          <w:rFonts w:ascii="Times New Roman"/>
          <w:b w:val="false"/>
          <w:i w:val="false"/>
          <w:color w:val="ff0000"/>
          <w:sz w:val="28"/>
        </w:rPr>
        <w:t>№ С-49/7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Кокшетауский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города Кокшетау.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города Кокшетау" от 26 апреля 2016 года № С-2/7 (зарегистрировано в Реестре государственной регистрации нормативных правовых актов № 5372, опубликовано 30 мая 2016 года в информационно-правовой системе "Әділет");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"О внесении дополнения в решение Кокшетауского городского маслихата от 26 апреля 2016 года № С-2/7 "Об утверждении Правил оказания социальной помощи, установления размеров и определения перечня отдельных категорий нуждающихся граждан города Кокшетау"" от 25 ноября 2016 года № С-5/5 (зарегистрировано в Реестре государственной регистрации нормативных правовых актов № 5614, опубликовано 15 декабря 2016 года в газетах "Көкшетау" и "Степной маяк").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20 –ой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внеочередной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шестого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З.Нурумова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Кокшетауского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шестого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Б.Ғайса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города Кокшетау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И.Юрченко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"06" апреля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06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С-20/4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города Кокшетау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города Кокшетау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7"/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термины и понятия, которые используются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уполномоченная организация - Государственная корпорация "Правительство для граждан" -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специальная комиссия - комиссия, создаваемая решением акима города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прожиточный минимум - необходимый минимальный денежный доход на одного человека, равный по величине стоимости минимальной потребительской корзины рассчитываемой органом статистики Акмолинской области;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праздничные дни – дни национальных и государственных праздников Республики Казахстан;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семьи (гражданина) – доля совокупного дохода семьи, приходящаяся на каждого члена семьи в месяц;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– государственное учреждение "Отдел занятости и социальных программ города Кокшетау";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- комиссия, создаваемая решением акима города, поселка, сельского округа для проведения обследования материального положения лиц (семей), обратившихся за социальной помощью, и подготовки заключений;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- утвержденный максимальный размер оказания социальной помощи.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распространяются на лиц, постоянно проживающих на территории города Кокшетау.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целей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 социальной помощью понимается помощь, предоставляемая местным исполнительным органом в денежной или натуральной форме отдельным категориям нуждающихся граждан (далее - получатели) в случае наступления трудной жизненной ситуации, а также к памятным датам и праздничным дням.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13 апреля 2005 "О социальной защите инвалидов в Республике Казахстан", социальная помощь оказывается в порядке, предусмотренном настоящими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предоставляется: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денежной форме через банки второго уровня или организации, имеющие лицензии на соответствующие виды банковских операций путем перечисления на счета получателя;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натуральной форме.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предоставляется единовременно и (или) периодически (ежемесячно, ежеквартально, 1 раз в полугодие).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памятных дат и праздничных дней для оказания социальной помощи: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15 февраля - День вывода войск из Афганистана;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8 Марта – Международный женский день;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26 апреля – День памяти ликвидации аварии на Чернобыльской атомной электростанции;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9 мая – День Победы;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31 мая – День памяти жертв политических репрессий и голода;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второе воскресенье сентября – День семьи;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1 октября – День пожилых людей;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29 августа – день закрытия Семипалатинского испытательного ядерного полигона.</w:t>
      </w:r>
    </w:p>
    <w:bookmarkEnd w:id="35"/>
    <w:bookmarkStart w:name="z4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течении 3 месяцев со дня наступления трудной жизненной ситуации социальная помощь оказывается следующим категориям граждан: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семьям (гражданам), постоянно проживающим в городе Кокшетау, поселке Станционный, селе Красный яр, поселке Чайкино, с доходом ниже прожиточного минимума по заявлению граждан один раз в год одному члену семьи: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подготовку детей к школе к 1 сентября в размере 15 месячных расчетных показателей на каждого ребенка, не более 45 месячных расчетных показателей на семью;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содержание детей (приобретение одежды, питания), в размере 5 месячных расчетных показателей на каждого ребенка, не более 30 месячных расчетных показателей на семью;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социальной помощи студентам колледжа, обучающимся на очном отделении, на оплату за обучение в размере стоимости обучения;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семьям (гражданам) в силу определенных обстоятельств, нуждающимся в экстренной социальной поддержке без учета дохода один раз в год каждому из обратившихся: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школьного возраста, инфицированных туберкулезом, проходившим химиотерапию состоящим на учете в организациях здравоохранения, на основании справки фтизиатрического отделения государственного коммунального предприятия на праве хозяйственного ведения "Городская поликлиника" при управлении здравоохранения Акмолинской области - в размере 25 месячных расчетных показателей;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туберкулезным больным, состоящим на учете в организациях здравоохранения, на основании справки фтизиатрического отделения государственного коммунального предприятия на праве хозяйственного ведения "Городская поликлиника" при управлении здравоохранения Акмолинской области - в размере 15 месячных расчетных показателей или на основании списка фтизиатрического отделения государственного коммунального предприятия на праве хозяйственного ведения "Городская поликлиника" при управлении здравоохранения Акмолинской области продуктовый набор в течение трех месяцев по решению комиссии по социальным выплатам и проезд по городу на период лечения на сумму в размере 15 месячных расчетных показателей;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онкологическим больным, состоящим на учете в организациях здравоохранения, на основании справки диспансера Акмолинской области – в размере 15 месячных расчетных показателей;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освободившимся с мест лишения свободы, по предоставлению справки об освобождении в размере 15 месячных расчетных показателей;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(гражданам) в силу определенных обстоятельств, нуждающихся в экстренной социальной поддержке, в исключительных случаях, таких как пожар, наводнение, другое стихийное бедствие природного или техногенного характера одному из членов семьи – в размере 30 месячных расчетных показателей;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участникам и инвалидам Великой Отечественной войны и лицам, приравненным к ним, другим категориям лиц, приравненным по льготам и гарантиям к участникам Великой Отечественной войны, лицам, которым установлен стаж работы в тылу не менее 6 месяцев в период с 22 июня 1941 года по 9 мая 1945 года, ветеранам труда, Героям Социалистического Труда для оздоровления путевки, приобретаемые путем проведения государственных закупок, в порядке очередности согласно даты подачи заявлений;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участникам и инвалидам Великой Отечественной войны на расходы за коммунальные услуги в размере 100 процентов ежемесячно: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водоснабжение, канализацию, теплоснабжение, электроснабжение, мусороудаление, согласно реестров, предоставленных поставщиками услуг на счета услугодателей по заявлению получателя;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связи (абонентская плата), газоснабжение на лицевые счета получателей.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выбору получателя социальной помощи расходы на твердое топливо в период отопительного сезона возмещаются согласно занимаемой площади по месту фактического проживания участника или инвалида Великой Отечественной войны, путем перечисления на лицевые счета получателей из расчета расхода угля на отопление 1 квадратного метра площади для жилых зданий 1-2 этажной постройки в размере 49,75 килограмма, или согласно предоставленных квитанции на приобретение твердого топлива.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предоставляется и на совместно проживающих и прописанных с ними членов семьи, на которых льготы распространяются до тех пор, пока ими пользуется участник Великой Отечественной войны;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пенсионерам на платную операцию, не имеющую бесплатной альтернативы на территории Акмолинской области, со среднедушевым совокупным доходом не более 25 месячных расчетных показателей - в размере 15 месячных расчетных показателей, один раз в год;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участникам и инвалидам Великой Отечественной войны и лицам, приравненным к ним, другим категориям лиц, приравненным по льготам и гарантиям к участникам Великой Отечественной войны, а также лицам, пострадавшим в зоне Семипалатинского ядерного полигона, за проезд на госпитализацию по территории Республики Казахстан - единовременно, в размере 100 процентов от стоимости проезда железнодорожным (плацкартный вагон), автомобильным пассажирским транспортом (кроме такси) от станции отправления одного из видов указанных транспортных средств до места госпитализации;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участникам и инвалидам Великой Отечественной войны и лицам, приравненным к ним по льготам и гарантиям, многодетным семьям, имеющим 4 детей до 18 лет и малообеспеченным семьям, проживающим со среднедушевым доходом ниже черты бедности, единовременная помощь для обеспечения телевизионными абонентскими приставками,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 Закона Республики Казахстан от 18 января 2012 года "О телерадиовещании" в размере стоимости оборудования;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инвалидам 2 группы по зрению за проезд в городском общественном транспорте оказывается один раз в год в размере 5 месячных расчетных показателей;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студентам обучающимся в высших медицинских учебных заведениях с учетом отработки в городе Кокшетау. Выплаты производятся в размере 100 % от стоимости обучения на основании копии договора с учебным заведением, заверенной нотариально, договором о трудоустройстве между студентом и государственными медицинскими учреждениями города Кокшетау, справки с места учебы и справки, подтверждающей принадлежность заявителя (семьи) к малообеспеченным гражданам, либо к социально - уязвимым слоям населения.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отнесения граждан к категории нуждающихся при наступлении трудной жизненной ситуации являются: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порога, в однократном отношении к прожиточному минимуму.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комиссии при вынесении заключения о необходимости оказания социальной помощи руководствуются утвержденным местным представительным органом перечнем оснований для отнесения граждан к категории нуждающихся.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местным исполнительным органом области.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65"/>
    <w:bookmarkStart w:name="z70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поселка, сельского округа, предоставляет заявление с приложением следующих документов: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регистрацию по постоянному месту жительства;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составе лица (семьи)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лица (членов семьи);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 и/или документ, подтверждающий наступление трудной жизненной ситуации.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 предоставляются в подлинниках и копиях для сверки, после чего подлинники документов возвращаются заявителю.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поступлении заявления на оказание социальной помощи при наступлении трудной жизненной ситуации уполномоченный орган или аким поселка, сельского округа в течение одного рабочего дня направляют документы заявителя в случае необходимости в участковую комиссию для проведения обследования материального положения лица (семьи).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и направляет их в уполномоченный орган или акиму поселка, сельского округа.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поселка,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в течение одного рабочего дня со дня поступления документов от участковой комиссии или акима поселка,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об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поселка, сельского округа.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Отказ в оказании социальной помощи осуществляется в случаях: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порога для оказания социальной помощи.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Финансирование расходов на предоставление социальной помощи осуществляется в пределах средств, предусмотренных бюджетом города на текущий финансовый год.</w:t>
      </w:r>
    </w:p>
    <w:bookmarkEnd w:id="88"/>
    <w:bookmarkStart w:name="z93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Основания для прекращения и возврата предоставляемой социальной помощи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Социальная помощь прекращается в случаях: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города Кокшетау;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96"/>
    <w:bookmarkStart w:name="z101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Заключительное положение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9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