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daf9" w14:textId="462d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занятые под автостоянки (паркинги)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20 марта 2018 года № С-19/10. Зарегистрировано Департаментом юстиции Акмолинской области 6 апреля 2018 года № 6523.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занятые под автостоянки (паркинги) в городе Кокшетау,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Кокшетау близлежащим населенным пунктом, базовые ставки на земли которого будут применяться при исчислении налога на земли других категорий, выделенные под автостоянки (паркинги).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созыва, 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19-ой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Кокшетау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С-19/20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18.08.2022 </w:t>
      </w:r>
      <w:r>
        <w:rPr>
          <w:rFonts w:ascii="Times New Roman"/>
          <w:b w:val="false"/>
          <w:i w:val="false"/>
          <w:color w:val="ff0000"/>
          <w:sz w:val="28"/>
        </w:rPr>
        <w:t>№ С-20/6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Автостоянки (паркинги)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С-19/20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базовых ставок налога на земли, занятые под автостоянки (паркинги) в городе Кокшетау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Кокшетауского городского маслихата Акмолинской области от 18.08.2022 </w:t>
      </w:r>
      <w:r>
        <w:rPr>
          <w:rFonts w:ascii="Times New Roman"/>
          <w:b w:val="false"/>
          <w:i w:val="false"/>
          <w:color w:val="ff0000"/>
          <w:sz w:val="28"/>
        </w:rPr>
        <w:t>№ С-20/6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