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214" w14:textId="1671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города Кокшетау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марта 2018 года № С-19/8. Зарегистрировано Департаментом юстиции Акмолинской области 6 апреля 2018 года № 6522. Утратило силу решением Кокшетауского городского маслихата Акмолинской области от 15 февраля 2022 года № С-14/9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15.02.2022 </w:t>
      </w:r>
      <w:r>
        <w:rPr>
          <w:rFonts w:ascii="Times New Roman"/>
          <w:b w:val="false"/>
          <w:i w:val="false"/>
          <w:color w:val="ff0000"/>
          <w:sz w:val="28"/>
        </w:rPr>
        <w:t>№ С-14/9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 города Кокшетау не используемые в соответствии с земельным законодательством Республики Казахстан,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созыва, 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19-ой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