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ab99" w14:textId="2afa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Зареченка Староколутонского сельского округа Астраханского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А-12/545 и решение Акмолинского областного маслихата от 14 декабря 2018 года № 6С-27-15. Зарегистрировано Департаментом юстиции Акмолинской области 29 декабря 2018 года № 7001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18 апреля 2018 года, постановления акимата Астраханского района от 29 июня 2018 года № 130 и решения Астраханского районного маслихата от 29 июня 2018 года № 6С-38-4 "О внесении предложения о переименовании села Зареченка на село Енбек Староколутонского сельского округа"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Зареченка Староколутонского сельского округа Астраханского района Акмолинской области на село Енбек Староколутонского сельского округа Астраханского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