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7600" w14:textId="dae7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25 декабря 2017 года № А-1/602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июля 2018 года № А-7/310. Зарегистрировано Департаментом юстиции Акмолинской области 8 августа 2018 года № 6767.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25 декабря 2017 года № А-1/602 (зарегистрировано в Реестре государственной регистрации нормативных правовых актов № 6353,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услуга), оказывается государственным учреждением "Управление образования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Стандарт), утвержденного приказом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№ 15740).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20 минут;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либо мотивированного ответа об отказе в оказании государственной услуги – 8 рабочих дней;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либо мотивированный ответ об отказе в оказании государственной услуги – 1 час;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либо мотивированный ответ об отказе в оказании государственной услуги - 20 минут.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действия: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уведомления либо мотивированного ответа об отказе в оказании государственной услуги;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либо мотивированный ответ об отказе в оказании государственной услуги;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 либо мотивированного ответа об отказе в оказании государственной услуги.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20 минут;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либо мотивированного ответа об отказе в оказании государственной услуги – 8 рабочих дней;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либо мотивированный ответ об отказе в оказании государственной услуги – 1 час;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либо мотивированный ответ об отказе в оказании государственной услуги - 20 минут.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послесредним образованием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А-1/602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услуга),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(далее -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Стандарт), утвержденному приказом министра образования и науки Республики Казахстан от 7 августа 2017 года № 396 (зарегистрирован в Реестре государственной регистрации нормативных правовых актов № 15744).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20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– 8 календарных дней;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– 1 час;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- 20 минут.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действия: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уведомления;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20 минут;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– 8 календарных дней;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– 1 час;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- 20 минут.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рождении - для детей из многодетных семей (в случае рождения до 13 августа 2007 года);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медицинского заключения психолого-медико-педагогической консультации - для детей с ограниченными возможностями в развитии;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