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979d" w14:textId="33e9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образованием на 2018-2019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июля 2018 года № А-7/313. Зарегистрировано Департаментом юстиции Акмолинской области 8 августа 2018 года № 6766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образованием на 2018 – 2019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А-7/313</w:t>
            </w:r>
            <w:r>
              <w:br/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2018 – 2019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7"/>
        <w:gridCol w:w="1517"/>
        <w:gridCol w:w="1181"/>
        <w:gridCol w:w="799"/>
        <w:gridCol w:w="799"/>
        <w:gridCol w:w="658"/>
        <w:gridCol w:w="658"/>
        <w:gridCol w:w="2230"/>
        <w:gridCol w:w="2231"/>
      </w:tblGrid>
      <w:tr>
        <w:trPr>
          <w:trHeight w:val="30" w:hRule="atLeast"/>
        </w:trPr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сроки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Сокращенные сроки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2018 года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2019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5В011700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литература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иностранных языка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5В012100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5В012200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 школах с нерусским языком обучения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- Биология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- Физика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- Информатика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- Информатика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- История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- Религиоведение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5В130100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медицина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