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bd52" w14:textId="30ab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27 февраля 2014 года № А-3/61 "Об установлении карантинной зоны с введением карантинного режима на территории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июля 2018 года № А-7/318. Зарегистрировано Департаментом юстиции Акмолинской области 3 августа 2018 года № 6752. Утратило силу - постановлением акимата Акмолинской области от 6 мая 2020 года № А-5/249.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А-5/249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2017 года № 605 "О переименовании Енбекшильдерского района Акмолинской области",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установлении карантинной зоны с введением карантинного режима на территории Акмолинской области" от 27 февраля 2014 года № А-3/61 (зарегистрировано в Реестре государственной регистрации нормативных правовых актов № 4080, опубликовано 22 апреля 2014 года в газетах "Арқа ажары" и "Акмолинская правда")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950"/>
        <w:gridCol w:w="1951"/>
        <w:gridCol w:w="5697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Уисимбаева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