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a427" w14:textId="be8a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июня 2018 года № А-7/280. Зарегистрировано Департаментом юстиции Акмолинской области 25 июля 2018 года № 6740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№ 6173, опубликовано 24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48, 49, 50,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6090"/>
        <w:gridCol w:w="3577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(Есиль) (село Александровка)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Молдир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47" заменить словом и цифрами "Итого: 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"13005 гектаров 3 километра" заменить цифрами и словами "13014,7 гектар, 6,2 километра";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11, 12, 13, 14,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4678"/>
        <w:gridCol w:w="4988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"2910" заменить цифрами "3323,5";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41, 42, 43, 44, 45, 46,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4500"/>
        <w:gridCol w:w="4493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 от моста до плотины Кенесары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километров 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Каражан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Жарагаш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Вишневая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"4805 гектаров 65 километров" заменить цифрами и словами "5627 гектар, 73 километра";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"Есильский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 11,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3587"/>
        <w:gridCol w:w="435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"610,9" заменить цифрами "635,9";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51, 52, 53,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Жалгас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Алан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50" заменить словом и цифрами "Итого: 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"11287" заменить цифрами "11340";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"Енбекшильдерский район"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 Биржан сал";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"Жаркаинский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19, 20, 21,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3587"/>
        <w:gridCol w:w="4357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18" заменить словом и цифрами "Итого: 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"3851 гектаров 43 километра" заменить цифрами и словами "3896 гектар, 53 километра";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"Жаксынский район":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2500"/>
        <w:gridCol w:w="4426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"65 километра" заменить цифрами и словом "68 километров";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56, 57, 58,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55" заменить словом и цифрами "Итого: 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"8741,5" заменить цифрами "8958,3";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2026"/>
        <w:gridCol w:w="5918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37" заменить словом и цифрами "Итого: 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"3878" заменить цифрами "3987";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2712"/>
        <w:gridCol w:w="5831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4" заменить словом и цифрами "Итого: 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"164" заменить цифрами "214";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498" заменить словом и цифрами "Всего: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"104612,7 гектаров 727 километров" заменить словами и цифрами "106300,7 гектаров, 751,2 километра".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