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41f6" w14:textId="ef04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2017 года № 6С-17-2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июля 2018 года № 6С-22-2. Зарегистрировано Департаментом юстиции Акмолинской области 20 июля 2018 года № 6732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2018 - 2020 годы" от 13 декабря 2017 года № 6С-17-2 (зарегистрировано в Реестре государственной регистрации нормативных правовых актов № 6242, опубликовано 03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2018 - 2020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179 100 572,2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21 581 243,9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1 313 650,7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156 194 895,7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179 934 828,0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8 195 547,1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10 610 331,2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2 414 784,1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250 482,0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250 482,0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-9 280 284,9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9 280 284,9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2018 год предусмотрено погашение бюджетных кредитов в республиканский бюджет в сумме 2 389 700,1 тысяча тенге, в том числе: погашение долга местного исполнительного органа – 1 258 988,0 тысяч тенге, погашение долга местного исполнительного органа перед вышестоящим бюджетом – 1 119 830,1 тысяча тенге, возврат, использованных не по целевому назначению кредитов, выданных из республиканского бюджета – 10 882,0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С.Кистин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12.07.2018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12.07.2018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179 100 572,2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21 581 243,9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18 705 838,3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18 705 838,3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2 875 405,6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2 875 405,6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1 313 650,7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806 925,5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806 925,5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421 065,9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421 065,9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156 194 895,7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9 260 015,7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9 260 015,7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146 934 880,0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179 934 828,0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3 952 012,3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2 694 389,1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980 152,2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328 946,8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6 640 616,6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6 336 873,7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702 484,3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24 562 606,8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18 209 874,9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969 253,2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7 697 882,5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947 380,8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3 175 843,5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308 692,8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1 524 787,4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4 468 291,4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4 154 719,4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1 612 525,7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1 277 793,9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4 704 202,9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3 957 226,3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2 101 488,6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746 976,6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746 976,6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6 469 194,6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4 522 392,6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762 973,9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1 134 741,5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710 865,2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1 023 716,1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24 482 372,9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13 520 705,9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6 056 357,8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5 211 192,6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10 727 161,4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1 670 479,8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1 348 226,0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7 325 097,4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7 626 262,5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1 664 799,2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3 213 946,9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3 114 419,4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670 998,4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33 607 206,2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1 992 112,1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789 387,4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30 630 797,5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883 162,2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2 933 110,1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2 777 021,3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2 709 874,9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12 725 370,5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12 725 370,5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1 333 458,0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2 358 648,0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1 410 801,5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3 003 288,3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45 680 792,1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45 680 792,1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8 195 547,1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10 610 331,2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2 414 784,1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2 414 784,1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2 414 784,1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2 403 902,1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-9 280 284,9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9 280 284,9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144 963 784,0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20 383 974,0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123 730 464,0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14 206 896,0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8 710 085,7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3 388 650,7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20 359 267,0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26 082 393,3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23 790 484,3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23 590 484,3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-955 088,0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-1 355 603,0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1"/>
        <w:gridCol w:w="4769"/>
      </w:tblGrid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52 142 997,0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24 779 439,0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599 174,0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1 232 184,0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частичное субсидирование заработной платы и молодежную практику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4 607 329,0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333 041,0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582 837,0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3 188 672,0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1 246 747,0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транслирование новостных телепередач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3 005 785,0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3 005 190,0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13 662 381,0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4 281 220,0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5 958 926,0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3 377 235,0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18 112 432,0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13 376 530,0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2 495 102,0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2 988 512,0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4 354 144,0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2 720 764,0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1 923 670,0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773 888,0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9 251 126,0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2"/>
        <w:gridCol w:w="6698"/>
      </w:tblGrid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23 324 346,1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13 016 630,7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1 524 787,4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ремонты объектов образования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406 147,1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ремонты объектов образования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167 602,0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283 734,1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167 277,0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Аршалынского района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Кийминская средняя школа имени К.Ускенбаева Жаксынского района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22 627,2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текущий ремонт центрального стадиона в городе Есиль Есильского района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спортивного инвентаря для бокса районным детско юношеским спортивным школам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2 508 575,5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разработку проектно-сметной документации и ремонт автомобильных дорог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1 410 801,5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финасирование приоритетных проектов транспортной инфраструктуры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1 097 774,0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7 325 097,4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жилищно-коммунального хозяйства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6 857 405,4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приобретение или выкуп жилья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384 642,0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системы водоснабжения и водоотведения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противоэпизоотических мероприятий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739 091,0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161 597,2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16 507,2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74 669,7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74 669,7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458 367,5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207 403,8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34 005,3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106 810,4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10 307 715,4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7 478 059,6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1 453 385,9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1 659 617,4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857 048,6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1 128 307,3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1 286 009,7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395 598,0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572 458,3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1 727 673,8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117 297,0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1 046 591,8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445 601,0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1 101 982,0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