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28bc" w14:textId="8912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3 января 2018 года № А-1/3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июня 2018 года № А-7/273. Зарегистрировано Департаментом юстиции Акмолинской области 11 июля 2018 года № 6720.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земельных отношений" от 3 января 2018 года № А-1/3 (зарегистрировано в Реестре государственной регистрации нормативных правовых актов № 6368, опубликовано 7 февраля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Уисимбаева А.С.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и выдача проекта рекультивации нарушенных земель"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- государственная услуга) оказывается государственным учреждением "Управление земельных отношений Акмолинской области", отделами земельных отношений районов Акмолинской области, городов Кокшетау и Степногорск (далее -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письменное согласование с выдачей проекта рекультивации нарушенных земель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 июля 2017 года № 285 (зарегистрирован в Реестре государственной регистрации нормативных правовых актов № 15846) (далее – Стандарт).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регистрацию, выдает талон с указанием даты и времени, фамилии и инициалов лица, принявшего документы, срока и места получения результата государственной услуги – 15 минут;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 и в случае установления факта неполноты представленных документов и представленных документов с истекшим сроком действия подготавливает письменный мотивированный отказ в дальнейшем рассмотрении заявления – 1 рабочий день;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случае установления факта полноты представленных документов готовит проект результата оказания государственной услуги – 11 календарных дней;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– 1 час;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оказания государственной услуги – 15 минут.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проекта результата оказания государственной услуги;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регистрацию, выдает талон с указанием даты и времени, фамилии и инициалов лица, принявшего документы, срока и места получения результата государственной услуги – 15 минут;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 и в случае установления факта неполноты представленных документов и представленных документов с истекшим сроком действия подготавливает письменный мотивированный отказ в дальнейшем рассмотрении заявления – 1 рабочий день;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случае установления факта полноты представленных документов готовит проект результата оказания государственной услуги – 11 календарных дней;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результата оказания государственной услуги – 1 час;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услугополучателю результат оказания государственной услуги – 15 минут.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 – 15 минут;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минут;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 – 15 минут.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земель"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и выдача проекта рекультивации нарушенных земель"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делимости и неделимости земельных участков"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- государственная услуга) оказывается государственным учреждением "Управление земельных отношений Акмолинской области", отделами земельных отношений районов Акмолинской области, городов Кокшетау и Степногорск (далее - услугодатель).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"Определение делимости и неделимости земельных участков", утвержденного приказом Заместителя Премьер - Министра Республики Казахстан – Министра сельского хозяйства Республики Казахстан от 4 июля 2017 года № 285 (зарегистрирован в Реестре государственной регистрации нормативных правовых актов № 15846) (далее – Стандарт).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в Государственную корпорацию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осуществляет прием и регистрацию заявления, выдает расписку о приеме документов с указанием даты и времени приема документов, либо в случае предоставления услугополучателем неполного пакета документов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минут;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осуществляет прием документов и их регистрацию – 15 минут;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– 1 час;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документов и в случае установления факта неполноты представленных документов и представленных документов с истекшим сроком действия подготавливает письменный мотивированный отказ в дальнейшем рассмотрении заявления либо направляет документы на согласование согласующим органам – 1 рабочий день;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согласующие органы рассматривают документы и направляют заключение ответственному исполнителю услугодателя – 7 календарных дней;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с момента поступления соответствующих заключений готовит проект результата оказания государственной услуги – 4 календарных дня;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результата оказания государственной услуги – 1 час;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осуществляет регистрацию результата оказания государственной услуги – 15 минут;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выдает услугополучателю результат оказания государственной услуги – 15 минут.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документов, направление документов согласующим органам;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результата оказания государственной услуги;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проекта результата оказания государственной услуги;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согласующие органы;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осуществляет прием и регистрацию заявления, выдает расписку о приеме документов с указанием даты и времени приема документов, либо в случае предоставления услугополучателем неполного пакета документов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минут;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час;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 и в случае установления факта неполноты представленных документов и представленных документов с истекшим сроком действия подготавливает письменный мотивированный отказ в дальнейшем рассмотрении заявления либо направляет документы на согласование согласующим органам – 1 рабочий день;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согласующие органы рассматривают документы и направляют заключение ответственному исполнителю услугодателя – 7 календарных дней;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с момента поступления соответствующих заключений готовит проект результата оказания государственной услуги – 4 календарных дня;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проект результата оказания государственной услуги – 1 час;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регистрацию результата оказания государственной услуги – 15 минут;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услугополучателю результат оказания государственной услуги – 15 минут.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принимает, регистрирует заявление услугополучателя и выдает расписку о приеме документов с указанием даты и времени приема документов – 15 минут;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15 минут;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 – 15 минут.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делимости и неделимости земельных участков"</w:t>
      </w:r>
    </w:p>
    <w:bookmarkEnd w:id="10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