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8635" w14:textId="1ff8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Новокаменка сельского округа имени Олжабай батыра Ерейментауского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июня 2018 года № А-6/264 и решение Акмолинского областного маслихата от 14 июня 2018 года № 6С-21-10. Зарегистрировано Департаментом юстиции Акмолинской области 3 июля 2018 года № 6709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24 октября 2017 года, постановления акимата Ерейментауского района от 6 декабря 2017 года № а-12/425 и решения Ерейментауского районного маслихата от 6 декабря 2017 года № 6С-17/6-17 "О внесении на рассмотрение акимата Акмолинской области и Акмолинского областного маслихата предложение о переименовании села Новокаменка сельского округа имени Олжабай батыра Ерейментауского района в село Ынтымак с учетом мнения населения соответствующей территории"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Новокаменка сельского округа имени Олжабай батыра Ерейментауского района Акмолинской области в село Ынтымак сельского округа имени Олжабай батыра Ерейментауского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