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d6a03" w14:textId="5ed6a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постановления акимата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18 мая 2018 года № А-5/225. Зарегистрировано Департаментом юстиции Акмолинской области 13 июня 2018 года № 6670. Утратило силу постановлением акимата Акмолинской области от 24 июня 2020 года № А-7/333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24.06.2020 </w:t>
      </w:r>
      <w:r>
        <w:rPr>
          <w:rFonts w:ascii="Times New Roman"/>
          <w:b w:val="false"/>
          <w:i w:val="false"/>
          <w:color w:val="ff0000"/>
          <w:sz w:val="28"/>
        </w:rPr>
        <w:t>№ А-7/333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 в сфере туризма" от 10 августа 2015 года № А-8/384 (зарегистрировано в Реестре государственной регистрации нормативных правовых актов № 4979, опубликовано 28 сентября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туристскую операторскую деятельность (туроператорская деятельность)",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регламента государственной услуги "Выписка из государственного реестра туристских маршрутов и троп" от 12 апреля 2016 года № А-5/162 (зарегистрировано в Реестре государственной регистрации нормативных правовых актов № 5352, опубликовано 20 мая 2016 года в информационно-правовой системе "Әділет") следующее изменение: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"Выписка из государственного реестра туристских маршрутов и троп",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Акмолинской области Идрисова К.М.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Акмолинской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А-8/384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туристскую операторскую деятельность (туроператорская деятельность)"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туристскую операторскую деятельность (туроператорская деятельность)" (далее -государственная услуга) оказывается государственным учреждением "Управление туризма Акмолинской области" (далее - услугодатель).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Государственную корпорацию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 на туристскую операторскую деятельность (туроператорская деятельность),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туристскую операторскую деятельность (туроператорская деятельность)", утвержденного приказом Министра по инвестициям и развитию Республики Казахстан от 28 апреля 2015 года № 495 (зарегистрирован в Реестре государственной регистрации нормативных правовых актов № 11578) (далее - Стандарт).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проводит регистрацию в Информационной системе "Государственная база данных "Е-лицензирование" (далее – ИС ГБД "Е-лицензирование")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лицензии, переоформлении лицензии при реорганизации в форме выделения, разделения юридического лица – лицензиата к другому юридическому лицу - осуществляет проверку на соответствие квалификационным требованиям услугополучателя, подготавливает лицензию, переоформленную лицензию либо мотивированный ответ об отказе – 13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переоформленной лицензии - проверяет поступившие документы, подготавливает переоформленную лицензию либо мотивированный ответ об отказе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электронной цифровой подписью (далее – ЭЦП) лицензию, переоформленную лицензию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лицензию, переоформленную лицензию либо мотивированный ответ об отказе через ИС ГБД "Е-лицензирование" – 15 минут.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представленных документов, подготовка лицензии, переоформленной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лицензии, переоформленной лицензии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лицензии, переоформленной лицензии либо мотивированного ответа об отказе.</w:t>
      </w:r>
    </w:p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канцелярии услугодателя.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документов, проводит регистрацию в ИС ГБД "Е-лицензирование"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лицензии, переоформлении лицензии при реорганизации в форме выделения, разделения юридического лица – лицензиата к другому юридическому лицу - осуществляет проверку на соответствие квалификационным требованиям услугополучателя, подготавливает лицензию либо мотивированный ответ об отказе – 13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переоформленной лицензии – проверяет поступившие документы, подготавливает переоформленную лицензию либо мотивированный ответ об отказе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через ИС ГБД "Е-лицензирование" подписывает ЭЦП лицензию, переоформленную лицензию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лицензию, переоформленную лицензию либо мотивированный ответ об отказе через ИС ГБД "Е-лицензирование" – 15 минут.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соответствующих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в Государственную корпорацию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документов, необходимых для оказания государственной услуги при обращении услугополучателя, либо его представителя по нотариально заверенной доверенности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получения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заявление физического лица для получения лицензии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(требуется 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документа, подтверждающий уплату лицензионного сбора за право занятия отдельными видами деятельности, за исключением случаев оплаты через платежный шлюз "электронного правительства" (далее - ПШЭП);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полис;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юридического лица для переоформления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заявление физического лица для переоформления лицензии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уплату лицензионного сбора, за исключением оплаты через ПШЭП;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содержащих информацию об изменениях, послуживших основанием для переоформления лицензии, за исключением документов, информация из которых содержится в государственных информационных системах;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оформленное в установленном законодательством Республики Казахстан порядке решение о согласии юридического лица, из которого произведено выделение на переоформление лицензии на выделенное юридическое лицо (в результате реорганизации в форме выделения);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полис;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соответствии квалификационным требованиям и перечню документов, подтверждающих соответствие им для осуществления туроператорской деятельности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 на одно из вновь возникших в результате разделения юридических лиц услугополучатель дополнительно представляет сведения и документы о соответствии квалификационным требованиям.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или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оплата услуги на ПШЭП, а затем эта информация поступает в ИС ГБД "Е-лицензирование", либо прикрепление квитанции в электронном (сканированном)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проверка в ИС ГБД "Е-лицензирование"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направление электронного документа (запроса услугополучателя) удостоверенного (подписанного) ЭЦП услугополучателя через ПШЭП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9 – получение результата оказания государственной услуги услуполучателем, сформированный ИС ГБД "Е-лицензирование".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Электронный документ формируется с использованием ЭЦП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операторскую деятельность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в оказании государственной услуги через Портал</w:t>
      </w:r>
    </w:p>
    <w:bookmarkEnd w:id="1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66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 "www.egov.kz";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– информационная система государственной базы данных "Е-лицензирование".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туристскую операторскую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(туроператорская деятельность)"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туристскую операторскую деятельность (туроператорская деятельность)"</w:t>
      </w:r>
    </w:p>
    <w:bookmarkEnd w:id="2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6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Акмолинской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А-8/384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 1. Общие положения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- государственная услуга) оказывается государственным учреждением "Управление туризма Акмолинской области" (далее – услугодатель).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Государственная корпорация "Правительство для граждан" (далее – Государственная корпорация).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работников услугодателя в процессе оказания государственной услуги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 приказом Министра по инвестициям и развитию Республики Казахстан от 28 апреля 2015 года № 495 (зарегистрирован в Реестре государственной регистрации нормативных правовых актов № 11578) (далее – Стандарт).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информацию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информацию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информацию услугополучателю – 20 минут.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информации.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работников услугодателя в процессе оказания государственной услуги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действий между работниками с указанием длительности каждой процедуры (действия):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информацию – 3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информацию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информацию услугополучателю – 20 минут.</w:t>
      </w:r>
    </w:p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в процессе оказания государственной услуги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Государственной корпорации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обращается в Государственную корпорацию с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"Предоставление туристской информации,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о туристском потенциале,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объектах туризма и лицах,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туристскую деятельность"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bookmarkEnd w:id="3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4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А-5/225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А-5/162</w:t>
            </w:r>
          </w:p>
        </w:tc>
      </w:tr>
    </w:tbl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"Выписка из государственного реестра туристских маршрутов и троп" 1. Общие положения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"Выписка из государственного реестра туристских маршрутов и троп" (далее - государственная услуга) оказывается государственным учреждением "Управление туризма Акмолинской области" (далее – услугодатель).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– выписка из государственного реестра туристских маршрутов и троп.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государственной услуги: бумажная.</w:t>
      </w:r>
    </w:p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работников услугодателя в процессе оказания государственной услуги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"Выписка из государственного реестра туристских маршрутов и троп", утвержденного приказом исполняющего обязанности министра по инвестициям и развитию Республики Казахстан от 26 ноября 2015 года № 1110 (зарегистрирован в Реестре государственной регистрации нормативных правовых актов № 12841) (далее – Стандарт).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результат оказания государственной услуги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20 минут.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услуги.</w:t>
      </w:r>
    </w:p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работников услугодателя в процессе оказания государственной услуги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действий между работниками с указанием длительности каждой процедуры (действия):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прием и регистрацию документов –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проверяет поступившие документы, подготавливает результат оказания государственной услуги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специалист канцелярии услугодателя выдает результат оказания государственной услуги – 20 минут.</w:t>
      </w:r>
    </w:p>
    <w:bookmarkStart w:name="z56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в процессе оказания государственной услуги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в Государственную корпорацию, длительность обработки запроса услугодателя: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проверяет представленные документы, принимает и регистрирует заявление услугополучателя,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в Государственной корпорации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в Государственной корпорации – 15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государственной услуги услугополучатель обращается в Государственную корпорацию с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</w:t>
      </w:r>
    </w:p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"Выписка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 туристских маршрутов и троп"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"Выписка из государственного реестра туристских маршрутов и троп"</w:t>
      </w:r>
    </w:p>
    <w:bookmarkEnd w:id="5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6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2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2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