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3d57" w14:textId="4ee3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на участок реки Ащылыайрык, расположенный на участке флангов Жолымбетского рудного поля в Шортандинском районе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мая 2018 года № А-5/217. Зарегистрировано Департаментом юстиции Акмолинской области 13 июня 2018 года № 6667.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на участок реки Ащылыайрык, расположенный на участке флангов Жолымбетского рудного поля в Шортандинском районе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на участок реки Ащылыайрык, расположенный на участке флангов Жолымбетского рудного поля в Шортандинском районе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Уисимбаева А.С.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М.Т.Аяшев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на участок реки Ащылыайрык, расположенный на участке флангов Жолымбетского рудного поля в Шортандинском районе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объекта, 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Ащылыайрык, расположенный на участке флангов Жолымбетского рудного поля в Шортандинском районе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 на участок реки Ащылыайрык, расположенный на участке флангов Жолымбетского рудного поля в Шортандинском районе Акмолинской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000000"/>
          <w:sz w:val="28"/>
        </w:rPr>
        <w:t>№ А-9/418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