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e53" w14:textId="bb0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19 октября 2015 года № А-10/471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мая 2018 года № А-5/218. Зарегистрировано Департаментом юстиции Акмолинской области 12 июня 2018 года № 6662.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19 октября 2015 года № А-10/471 (зарегистрировано в Реестре государственной регистрации нормативных правовых актов № 5076, опубликовано 7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инвалидам кресла-колясок"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инвалидам кресла-колясок"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кресло-коляски (далее – уведомление).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инвалидам кресла-колясок",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кресла-колясок"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инвалидам кресла-колясок"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уведомление)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прилагается копия выписки из индивидуальной программы реабилитации.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услуги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по слуху"</w:t>
            </w:r>
          </w:p>
        </w:tc>
      </w:tr>
    </w:tbl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санаторно-курортным лечением"</w:t>
      </w:r>
    </w:p>
    <w:bookmarkEnd w:id="129"/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санаторно-курортным лечением"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санаторно-курортного лечения (далее - уведомление).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7"/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санаторно-курортным лечением",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157"/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172"/>
    <w:bookmarkStart w:name="z1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санаторно-курортным лечением"</w:t>
            </w:r>
          </w:p>
        </w:tc>
      </w:tr>
    </w:tbl>
    <w:bookmarkStart w:name="z20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санаторно-курортным лечением"</w:t>
      </w:r>
    </w:p>
    <w:bookmarkEnd w:id="1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21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условиях ухода на дому"</w:t>
      </w:r>
    </w:p>
    <w:bookmarkEnd w:id="192"/>
    <w:bookmarkStart w:name="z21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условиях ухода на дому"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срока оказания специальных социальных услуг в условиях ухода на дому (далее - уведомление),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на дому",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0"/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1 рабочий день;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час;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10 рабочих дней;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220"/>
    <w:bookmarkStart w:name="z24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1 рабочий день;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час;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10 рабочих дней;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35"/>
    <w:bookmarkStart w:name="z25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с наличием индивидуального идентификационного номера (для идентификации личности);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выписки из индивидуальной программы реабилитации инвалида (для престарелых не требуется);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лиц пенсионного возраста – копия пенсионного удостоверения;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и лиц, приравненных к ним – копии удостоверения, подтверждающего статус участника и инвалида Великой Отечественной войны и лица, приравненного к ним;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– копия заключения психолого-медико-педагогической консультации.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"Оформление документов на оказание специальных социальных услуг в условиях ухода на дому"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оказание специальных социальных услуг в условиях ухода на дому"</w:t>
      </w:r>
    </w:p>
    <w:bookmarkEnd w:id="2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протезно-ортопедической помощи"</w:t>
      </w:r>
    </w:p>
    <w:bookmarkEnd w:id="257"/>
    <w:bookmarkStart w:name="z28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с указанием сроков предоставления инвалидам протезно – ортопедической помощи (далее - уведомление).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5"/>
    <w:bookmarkStart w:name="z28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285"/>
    <w:bookmarkStart w:name="z30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300"/>
    <w:bookmarkStart w:name="z32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 помощи"</w:t>
            </w:r>
          </w:p>
        </w:tc>
      </w:tr>
    </w:tbl>
    <w:bookmarkStart w:name="z34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протезно-ортопедической помощи"</w:t>
      </w:r>
    </w:p>
    <w:bookmarkEnd w:id="3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34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</w:t>
      </w:r>
    </w:p>
    <w:bookmarkEnd w:id="321"/>
    <w:bookmarkStart w:name="z34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 (далее - уведомление).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329"/>
    <w:bookmarkStart w:name="z35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сурдо-тифлотехническими и обязательными гигиеническими средствами",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349"/>
    <w:bookmarkStart w:name="z37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364"/>
    <w:bookmarkStart w:name="z39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"Обеспечение инвалидов сурдо-тифлотехническими и обязательными гигиеническими средствами"</w:t>
            </w:r>
          </w:p>
        </w:tc>
      </w:tr>
    </w:tbl>
    <w:bookmarkStart w:name="z41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сурдо-тифлотехническими и обязательными гигиеническими средствами"</w:t>
      </w:r>
    </w:p>
    <w:bookmarkEnd w:id="38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