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e5396" w14:textId="3ce53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Акмолинской области от 23 ноября 2015 года № А-11/533 "Об утверждении регламентов государственных услуг"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17 мая 2018 года № А-5/221. Зарегистрировано Департаментом юстиции Акмолинской области 12 июня 2018 года № 6661. Утратило силу постановлением акимата Акмолинской области от 3 февраля 2020 года № А-2/41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Акмолинской области от 03.02.2020 </w:t>
      </w:r>
      <w:r>
        <w:rPr>
          <w:rFonts w:ascii="Times New Roman"/>
          <w:b w:val="false"/>
          <w:i w:val="false"/>
          <w:color w:val="ff0000"/>
          <w:sz w:val="28"/>
        </w:rPr>
        <w:t>№ А-2/41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самоуправлении в Республике Казахстан", от 15 апреля 2013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услугах",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регламентов государственных услуг" от 23 ноября 2015 года № А-11/533 (зарегистрировано в Реестре государственной регистрации нормативных правовых актов № 5165, опубликовано 21 января 2016 года в информационно-правовой системе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государственной адресной социальной помощи", утвержденный указанным постановлением,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Акмолинской области Бектенова О.А.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М.Мурзалин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А-5/221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А-11/533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"Назначение государственной адресной социальной помощи"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"Назначение государственной адресной социальной помощи" (далее - государственная услуга) оказывается центрами занятости населения районов, городов Кокшетау и Степногорск (далее – центр занятости).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центр занятости;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акима поселка, села, сельского округа (далее – аким сельского округа) – в случае отсутствия Центра по месту жительства.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услуги: уведомление о назначении (отказе в назначении) государственной адресной социальной помощи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5 мая 2015 года № 320 "Об утверждении Правил назначения и выплаты государственной адресной социальной помощи" (зарегистрирован в Реестре государственной регистрации нормативных правовых актов № 11426).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2"/>
    <w:bookmarkStart w:name="z1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являются документы представленные услугополучателем,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"Назначение государственной адресной социальной помощи", утвержденного приказом Министра здравоохранения и социального развития Республики Казахстан от 28 апреля 2015 года № 279 (зарегистрирован в Реестре государственной регистрации нормативных правовых актов № 11342).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(либо его представителя по нотариально засвидетельствованной доверенности) в центр занятости: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осуществляет прием и регистрацию документов – 30 минут;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рассматривает документы и определяет ответственного исполнителя – 1 час;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рассматривает документы и передает документы в участковую комиссию для проведения обследования материального положения услугополучателя – 1 рабочий день;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участковая комиссия проводит обследование услугополучателя, по результатам которого подготавливает заключение о нуждаемости услугополучателя в социальной помощи и передает его в центр занятости – 2 рабочих дня;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на основании предоставленных документов услугополучателя и заключения участковой комиссии определяет вид оказываемой адресной социальной помощи (безусловной или обусловленной денежной помощи) и направляет представленные документы заявителя, на рассмотрение районной (городской) комиссии (далее – районная комиссия) или региональной комиссии по вопросам занятости населения (далее – региональная комиссия) для согласования – 1 рабочий день;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районная или региональная комиссия осуществляет проверку полноты и достоверности представленных заявителем документов, в случае обнаружения неполноты и недостоверности представленных документов, сведений и ошибок возвращает документы на доработку в центр занятости либо принимает решения о назначении адресной социальной помощи или отказе в ее назначении и направляет решение в центр занятости – 1 рабочий день;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сотрудник выдает услугополучателю (либо его представителю по нотариально засвидетельствованной доверенности) результат государственной услуги – 30 минут.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(либо его представителя по нотариально засвидетельствованной доверенности) к акиму сельского округа: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аким сельского округа осуществляет прием и регистрацию документов – 30 минут;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аким сельского округа рассматривает документы и передает документы в участковую комиссию для проведения обследования материального положения услугополучателя – 1 рабочий день;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участковая комиссия проводит обследование услугополучателя, по результатам которого подготавливает заключение о нуждаемости услугополучателя в социальной помощи и передает его акиму сельского округа – 2 рабочих дня;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аким сельского округа направляет документы услугополучателя с приложением заключения участковой комиссии в центр занятости - 8 рабочих дней;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осуществляет прием и регистрацию документов – 30 минут;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рассматривает документы и определяет ответственного исполнителя - 1 час;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ответственный исполнитель на основании предоставленных документов и заключения участковой комиссии определяет вид оказываемой адресной социальной помощи (безусловной или обусловленной денежной помощи) и направляет представленные документы заявителя, на рассмотрение районной или региональной комиссии для согласования – 1 рабочий день;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районная или региональная комиссия по вопросам занятости населения уполномоченного органа осуществляет проверку полноты и достоверности представленных заявителем документов, в случае обнаружения неполноты и недостоверности представленных документов, сведений и ошибок возвращает документы на доработку в центр занятости либо принимает решения о назначении адресной социальной помощи или отказе в ее назначении и направляет решение в центр занятости - 1 рабочий день;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сотрудник направляет акиму сельского округа результат государственной услуги – 8 рабочих дней;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аким сельского округа выдает услугополучателю (либо его представителю по нотариально засвидетельствованной доверенности) результат государственной услуги – 30 минут.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Результаты процедуры (действия) по оказанию государственной услуги, которые служат основанием для начала выполнения следующих процедур (действий):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(либо его представителя по нотариально засвидетельствованной доверенности) в центр занятости: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документов в участковую комиссию;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заключение участковой комиссией;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направление документов в районную или региональную комиссию;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решения о назначении адресной социальной помощи или отказе в ее назначении;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выдача результата государственной услуги.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(либо его представителя по нотариально засвидетельствованной доверенности) к акиму сельского округа: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документов в участковую комиссию;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заключение участковой комиссией;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направление документов в центр занятости;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прием и регистрация документов;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определение ответственного исполнителя;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направление документов в районную или региональную комиссию;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решения о назначении адресной социальной помощи или отказе в ее назначении;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направление результата государственной услуги;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выдача результата государственной услуги.</w:t>
      </w:r>
    </w:p>
    <w:bookmarkEnd w:id="54"/>
    <w:bookmarkStart w:name="z59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участковая комиссия;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районная или региональная комиссия;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аким сельского округа.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(либо его представителя по нотариально засвидетельствованной доверенности) в центр занятости: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осуществляет прием и регистрацию документов – 30 минут;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рассматривает документы и определяет ответственного исполнителя – 1 час;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рассматривает документы и передает документы в участковую комиссию для проведения обследования материального положения услугополучателя – 1 рабочий день;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участковая комиссия проводит обследование услугополучателя, по результатам которого подготавливает заключение о нуждаемости услугополучателя в социальной помощи и передает его в центр занятости – 2 рабочих дня;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на основании предоставленных документов услугополучателя и заключения участковой комиссии определяет вид оказываемой адресной социальной помощи (безусловной или обусловленной денежной помощи) и направляет представленные документы заявителя, на рассмотрение районной или региональной комиссии для согласования – 1 рабочий день;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районная или региональная комиссия осуществляет проверку полноты и достоверности представленных заявителем документов, в случае обнаружения неполноты и недостоверности представленных документов, сведений и ошибок возвращает документы на доработку в центр занятости либо принимает решения о назначении адресной социальной помощи или отказе в ее назначении и направляет решение в центр занятости – 1 рабочий день;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сотрудник выдает услугополучателю (либо его представителю по нотариально засвидетельствованной доверенности) результат государственной услуги – 30 минут.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(либо его представителя по нотариально засвидетельствованной доверенности) к акиму сельского округа: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аким сельского округа осуществляет прием и регистрацию документов – 30 минут;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аким сельского округа рассматривает документы и передает документы в участковую комиссию для проведения обследования материального положения услугополучателя – 1 рабочий день;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участковая комиссия проводит обследование услугополучателя, по результатам которого подготавливает заключение о нуждаемости услугополучателя в социальной помощи и передает его акиму сельского округа – 2 рабочих дня;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аким сельского округа направляет документы услугополучателя с приложением заключения участковой комиссии в центр занятости - 8 рабочих дней;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осуществляет прием и регистрацию документов – 30 минут;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рассматривает документы и определяет ответственного исполнителя - 1 час;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ответственный исполнитель на основании предоставленных документов и заключения участковой комиссии определяет вид оказываемой адресной социальной помощи (безусловной или обусловленной денежной помощи) и направляет представленные документы заявителя, на рассмотрение районной или региональной комиссии для согласования – 1 рабочий день;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районная или региональная комиссия по вопросам занятости населения уполномоченного органа осуществляет проверку полноты и достоверности представленных заявителем документов, в случае обнаружения неполноты и недостоверности представленных документов, сведений и ошибок возвращает документы на доработку в центр занятости либо принимает решения о назначении адресной социальной помощи или отказе в ее назначении и направляет решение в центр занятости - 1 рабочий день;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сотрудник направляет акиму сельского округа результат государственной услуги – 8 рабочих дней;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аким сельского округа выдает услугополучателю (либо его представителю по нотариально засвидетельствованной доверенности) результат государственной услуги – 30 минут.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бизнес-процесса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"Назначение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адресной социальной помощи"</w:t>
            </w:r>
          </w:p>
        </w:tc>
      </w:tr>
    </w:tbl>
    <w:bookmarkStart w:name="z89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"Назначение государственной адресной социальной помощи"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в центр занятости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47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47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к акиму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900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00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