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a17a6" w14:textId="e8a17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Акмолинского областного маслихата от 13 декабря 2017 года № 6С-17-2 "Об областном бюджете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5 мая 2018 года № 6С-20-4. Зарегистрировано Департаментом юстиции Акмолинской области 18 мая 2018 года № 6622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Акмолинский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"Об областном бюджете на 2018 - 2020 годы" от 13 декабря 2017 года № 6С-17-2 (зарегистрировано в Реестре государственной регистрации нормативных правовых актов № 6242, опубликовано 03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областной бюджет на 2018 - 2020 годы, согласно приложениям 1, 2 и 3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165 741 607,9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19 678 991,0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1 006 073,1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10 756,0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145 045 787,8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166 575 863,7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7 058 320,4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9 459 920,2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2 401 599,8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250 482,0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250 482,0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-8 143 058,2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8 143 058,2 тысячи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Учесть, что в областном бюджете на 2018 год предусмотрено погашение бюджетных кредитов в республиканский бюджет в сумме 2 376 515,8 тысяч тенге, в том числе: погашение долга местного исполнительного органа – 1 258 988,0 тысяч тенге, погашение долга местного исполнительного органа перед вышестоящим бюджетом – 1 106 645,8 тысяч тенге, возврат, использованных не по целевому назначению кредитов, выданных из республиканского бюджета – 10 882,0 тысячи тенге.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резерв местного исполнительного органа области на 2018 год в сумме 210 000 тысяч тенге.";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2018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Акмолинского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Д.Нурмулдин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М.Мурзалин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05.05.2018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"Управление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экономики и бюджетного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планирования Акмолинской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Б.Малгаждаров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05.05.2018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Акмолинского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6С-20-4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Акмолинского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6С-17-2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2018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873"/>
        <w:gridCol w:w="563"/>
        <w:gridCol w:w="6459"/>
        <w:gridCol w:w="38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165 741 607,9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19 678 991,0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17 698 610,0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17 698 610,0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1 980 381,0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1 980 381,0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1 006 073,1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83 599,0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5 880,0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65 466,0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10 753,0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635 367,5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635 367,5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286 954,6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286 954,6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10 756,0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10 756,0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10 756,0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145 045 787,8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9 434 378,8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9 434 378,8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135 611 409,0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135 611 409,0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6"/>
        <w:gridCol w:w="987"/>
        <w:gridCol w:w="987"/>
        <w:gridCol w:w="6405"/>
        <w:gridCol w:w="31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166 575 863,7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3 338 042,8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91 581,7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59 861,7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2 144 797,3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921 179,6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366 904,0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758 715,0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94 998,7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86 858,0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86 625,0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140 765,8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132 488,8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150 469,9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140 572,5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9 897,4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107 205,7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31 550,7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75 655,0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269 848,0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269 848,0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194 204,8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194 204,8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152 311,6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98 216,6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425 961,2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331 886,7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46 980,0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120 407,4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150 183,0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14 316,3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94 074,5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37 772,2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56 302,3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6 536 812,0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6 233 281,7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5 521 981,5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591 459,3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48 848,4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22 117,2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служебных животных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43 607,3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303 530,3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303 530,3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19 965 318,1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256 900,0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246 563,0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14 052 916,5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121 055,3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962 081,7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229 054,4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77 466,0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717 557,7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247 652,0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307 282,8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7 638 896,9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98 235,9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948 305,0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апробирование подушевого финансирования организаций среднего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396 760,0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172 181,0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70 108,0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639 043,0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1 426 162,8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4 055 322,1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3 761 095,4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294 226,7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1 600 179,5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1 266 091,1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334 088,4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5 351 116,7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3 981 186,7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137 571,5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112 117,0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120 354,0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1 140 146,0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83 408,7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2 093 474,4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95 192,0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53 159,1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1 369 930,0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1 369 930,0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6 490 298,5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4 395 775,3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104 644,8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759 753,1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294 493,0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136 814,0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1 090 867,0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215 737,1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текущих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реализацию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612 801,0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239 601,0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выплату государственной адресной социальной помощи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354 812,0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размещение государственного социального заказа в неправительственных организациях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225 785,0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165 109,0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92 849,0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71 167,3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1 062 546,6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1 010 385,6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52 161,0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109 114,0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Обучение предпринимательству в рамках Программы развития продуктивной занятости и массового предпринимательства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109 114,0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111 681,6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100 535,6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783 806,0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783 806,0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18 912 043,8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225 863,8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225 863,8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9 633 799,4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2 626 851,9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районным (городов областного значения) бюджетам на 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2 796 822,5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4 210 125,0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9 052 380,6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67 978,7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3 848,5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1 792 425,5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1 119 193,0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5 847 603,9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221 331,0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7 315 678,0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архивов и документации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454 082,0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26 108,3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336 259,7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91 714,0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1 566 144,8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49 395,8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241 562,8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375 761,7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541 608,3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150 495,0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59 389,2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147 932,0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637 272,0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167 221,0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465 051,0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79 925,0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48 203,0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381 509,8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381 509,8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285 416,0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51 072,8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234 343,2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219 489,4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53 763,7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156 282,7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3 691 839,0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59 870,7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55 385,0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3 180 507,3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293 076,0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3 114 419,4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670 998,4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теплоэнергетической системы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665 448,0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2 443 421,0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теплоэнергетической системы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2 343 421,0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газотранспортной системы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33 020 989,3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48 610,8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48 610,8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1 988 323,8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77 409,4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785 875,4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649 424,0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лесонасаждений вдоль автомобильной дороги "Астана-Щучинск" на участках "Шортанды-Щучинск"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272 094,0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169 740,0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30 048 711,1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128 317,1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617 484,0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166 322,0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9 063 350,0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115 794,0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1 671 368,0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4 281 220,0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4 594 433,0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5 958 926,0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2 877 235,0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210 850,0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Программы развития продуктивной занятости и массового предпринимательства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883 012,0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63 811,0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815 556,0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52 331,6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52 331,6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2 944 497,4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2 768 063,3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67 067,3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2 700 996,0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135 221,5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34 547,5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95 162,0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41 212,6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41 212,6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10 295 554,5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10 295 554,5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64 371,0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99 523,0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1 235 481,0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транспортной инфраструктуры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3 128 415,0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347 165,0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финансирование приоритетных проектов транспортной инфраструктуры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1 881 344,0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2 185 694,0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1 353 561,5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3 002 288,3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824 261,0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824 261,0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1 282 881,0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частного предпринимательства в рамках Единой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 2020"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в рамках Единой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 2020"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1 001 986,0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малому и среднему бизнесу в рамках Единой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 2020"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70 895,0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118 824,0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индустриальной инфраструктуры в рамках Единой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 2020"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118 824,0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366 322,3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индустриальной инфраструктуры в рамках Единой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 2020"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366 322,3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10 351,5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10 351,5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5 571,5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45 852 492,2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45 852 492,2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42 339 080,0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36 146,8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3 471 604,0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7 058 320,4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9 459 920,2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5 425 039,0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4 125 039,0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реконструкцию и строительство систем тепло-, водоснабжения и водоотведения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4 125 039,0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3 786 621,0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2 063 955,0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2 063 955,0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1 722 666,0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1 722 666,0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248 260,2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248 260,2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248 260,2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2 401 599,8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2 401 599,8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2 401 599,8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2 390 717,8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250 482,0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250 482,0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250 482,0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250 482,0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250 482,0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-8 143 058,2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8 143 058,2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Акмолинского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6С-20-4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Акмолинского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6С-17-2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2019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873"/>
        <w:gridCol w:w="563"/>
        <w:gridCol w:w="6459"/>
        <w:gridCol w:w="38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144 963 784,0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20 383 974,0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18 264 965,0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18 264 965,0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2 119 009,0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2 119 009,0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837 837,0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94 437,0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6 292,0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70 049,0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16 596,0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441 103,0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441 103,0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302 134,0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302 134,0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11 509,0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11 509,0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11 509,0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123 730 464,0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10 527 239,0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10 527 239,0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113 203 225,0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113 203 225,0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6"/>
        <w:gridCol w:w="987"/>
        <w:gridCol w:w="987"/>
        <w:gridCol w:w="6405"/>
        <w:gridCol w:w="31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144 563 269,0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1 786 100,0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61 270,0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61 270,0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961 492,0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868 719,0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89 773,0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88 243,0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88 243,0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129 958,0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129 958,0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128 986,0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128 986,0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110 410,0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78 011,0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197 729,0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197 729,0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108 012,0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98 462,0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373 747,0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332 167,0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128 262,0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156 441,0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5 486 887,0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5 437 814,0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4 960 186,0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360 557,0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служебных животных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14 206 896,0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258 272,0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247 849,0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11 377 889,0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113 581,0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982 798,0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78 186,0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80 952,0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727 526,0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254 531,0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311 537,0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7 734 836,0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101 099,0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948 305,0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1 075 125,0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1 075 125,0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1 495 610,0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1 174 358,0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321 252,0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3 873 676,0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2 587 176,0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140 260,0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111 561,0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117 929,0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1 993 008,0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96 051,0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1 286 500,0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1 286 500,0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5 850 918,0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2 740 112,0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104 953,0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692 366,0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309 222,0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1 119 493,0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219 075,0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реализацию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размещение государственного социального заказа в неправительственных организациях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47 791,0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1 090 333,0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1 036 912,0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53 421,0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Обучение предпринимательству в рамках Программы развития продуктивной занятости и массового предпринимательства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103 410,0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103 410,0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1 882 458,0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1 882 458,0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8 597 265,7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3 275 830,7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151 419,7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районным (городов областного значения) бюджетам на 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118 281,0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3 006 130,0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5 321 435,0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4 075 992,0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1 149 237,0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6 155 965,0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архивов и документации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340 880,0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314 312,0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1 138 778,0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213 829,0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247 802,0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523 356,0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103 532,0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559 889,0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135 221,0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424 668,0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80 995,0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48 897,0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282 981,0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52 279,0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230 702,0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104 258,0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54 908,0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49 350,0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3 148 184,0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57 684,0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58 154,0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2 882 346,0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1 407 721,0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794 943,0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теплоэнергетической системы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769 943,0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612 778,0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теплоэнергетической системы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262 778,0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газотранспортной системы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20 359 267,0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251 523,0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204 585,0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1 490 283,0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78 624,0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779 504,0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507 410,0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лесонасаждений вдоль автомобильной дороги "Астана-Щучинск" на участках "Шортанды-Щучинск"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17 650 172,0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130 925,0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648 358,0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174 638,0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9 516 518,0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121 584,0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1 754 936,0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4 824 155,0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51 215,0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210 850,0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Программы развития продуктивной занятости и массового предпринимательства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914 176,0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64 966,0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845 382,0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53 113,0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53 113,0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606 173,0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529 977,0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66 577,0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463 400,0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3 557 279,0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3 557 279,0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55 481,0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933 690,0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транспортной инфраструктуры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1 240 800,0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1 327 308,0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26 286 013,3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584 028,0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584 028,0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23 994 104,3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23 794 104,3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1 282 881,0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частного предпринимательства в рамках Единой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 2020"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в рамках Единой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 2020"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1 001 986,0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малому и среднему бизнесу в рамках Единой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 2020"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70 895,0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46 001 674,0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46 001 674,0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42 043 372,0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3 958 302,0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-955 088,0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413 557,0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413 557,0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413 557,0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413 557,0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1 368 645,0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1 368 645,0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1 368 645,0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1 368 645,0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1 355 603,0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-1 355 603,0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Акмолинского 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6С-20-4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Акмолинского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6С-17-2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2020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873"/>
        <w:gridCol w:w="563"/>
        <w:gridCol w:w="6459"/>
        <w:gridCol w:w="38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135 268 545,0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21 116 782,0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18 849 444,0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18 849 444,0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2 267 338,0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2 267 338,0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682 530,0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92 432,0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6 732,0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74 952,0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9 248,0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275 600,0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275 600,0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314 324,0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314 324,0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12 315,0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12 315,0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12 315,0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113 456 918,0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7 324 837,0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7 324 837,0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106 132 081,0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106 132 081,0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6"/>
        <w:gridCol w:w="987"/>
        <w:gridCol w:w="987"/>
        <w:gridCol w:w="6405"/>
        <w:gridCol w:w="31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134 854 988,0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1 846 329,0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63 546,0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63 546,0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992 045,0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897 525,0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91 520,0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92 245,0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92 245,0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134 622,0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134 622,0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132 655,0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132 655,0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114 440,0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80 927,0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204 985,0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204 985,0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111 791,0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101 907,0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386 989,0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343 955,0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132 657,0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162 117,0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5 500 085,0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5 500 085,0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5 020 100,0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360 557,0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46 017,0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служебных животных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13 639 452,0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266 031,0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255 156,0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11 720 189,0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116 650,0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1 022 760,0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81 089,0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80 952,0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756 488,0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264 172,0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323 835,0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7 976 573,0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105 025,0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948 305,0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1 552 232,0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1 218 338,0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333 894,0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1 740 728,0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617 306,0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145 478,0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116 121,0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122 057,0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88 377,0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100 293,0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1 123 422,0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1 123 422,0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4 129 587,0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2 836 002,0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108 784,0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719 841,0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320 131,0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1 163 300,0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228 060,0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реализацию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размещение государственного социального заказа в неправительственных организациях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47 791,0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1 133 731,0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1 078 199,0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55 532,0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Обучение предпринимательству в рамках Программы развития продуктивной занятости и массового предпринимательства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107 231,0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107 231,0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1 966 122,0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1 842 622,0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69 403,0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601 900,0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1 171 319,0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6 274 594,0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архивов и документации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354 371,0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326 739,0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1 184 599,0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52 138,0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222 128,0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257 878,0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544 814,0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107 641,0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573 341,0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139 955,0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433 386,0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82 470,0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49 820,0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292 763,0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53 913,0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238 850,0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106 369,0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55 852,0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50 517,0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3 180 681,0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59 599,0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60 189,0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2 910 893,0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21 019 014,0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253 220,0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204 585,0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1 520 510,0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79 984,0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809 585,0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501 892,0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лесонасаждений вдоль автомобильной дороги "Астана-Щучинск" на участках "Шортанды-Щучинск"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93 460,0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18 251 845,0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135 688,0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671 051,0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180 750,0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9 849 596,0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125 839,0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1 816 359,0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4 993 000,0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51 215,0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210 850,0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Программы развития продуктивной занятости и массового предпринимательства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938 453,0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67 186,0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867 305,0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54 986,0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54 986,0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417 897,0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340 427,0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67 727,0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272 700,0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3 818 405,0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3 818 405,0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57 571,0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966 370,0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транспортной инфраструктуры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1 295 700,0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1 373 764,0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31 927 622,0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30 209 741,0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30 009 741,0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1 282 881,0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частного предпринимательства в рамках Единой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 2020"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в рамках Единой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 2020"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1 001 986,0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малому и среднему бизнесу в рамках Единой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 2020"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70 895,0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42 180 614,0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42 180 614,0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42 180 614,0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-3 513 133,0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413 557,0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413 557,0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413 557,0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413 557,0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3 926 690,0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3 926 690,0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3 926 690,0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3 926 690,0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3 926 690,0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-3 926 690,0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Акмолинского 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6С-20-4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Акмолинского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6С-17-2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районным (городов областного значения) бюджетам на 2018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4"/>
        <w:gridCol w:w="6796"/>
      </w:tblGrid>
      <w:tr>
        <w:trPr>
          <w:trHeight w:val="30" w:hRule="atLeast"/>
        </w:trPr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21 864 256,2</w:t>
            </w:r>
          </w:p>
        </w:tc>
      </w:tr>
      <w:tr>
        <w:trPr>
          <w:trHeight w:val="30" w:hRule="atLeast"/>
        </w:trPr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11 475 264,5</w:t>
            </w:r>
          </w:p>
        </w:tc>
      </w:tr>
      <w:tr>
        <w:trPr>
          <w:trHeight w:val="30" w:hRule="atLeast"/>
        </w:trPr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здания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1 426 162,8</w:t>
            </w:r>
          </w:p>
        </w:tc>
      </w:tr>
      <w:tr>
        <w:trPr>
          <w:trHeight w:val="30" w:hRule="atLeast"/>
        </w:trPr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ремонты объектов образования 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362 807,8</w:t>
            </w:r>
          </w:p>
        </w:tc>
      </w:tr>
      <w:tr>
        <w:trPr>
          <w:trHeight w:val="30" w:hRule="atLeast"/>
        </w:trPr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ремонты объектов образования в рамках Программы развития продуктивной занятости и массового предпринимательства 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167 602,0</w:t>
            </w:r>
          </w:p>
        </w:tc>
      </w:tr>
      <w:tr>
        <w:trPr>
          <w:trHeight w:val="30" w:hRule="atLeast"/>
        </w:trPr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школьных автобусов для объектов образования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285 626,0</w:t>
            </w:r>
          </w:p>
        </w:tc>
      </w:tr>
      <w:tr>
        <w:trPr>
          <w:trHeight w:val="30" w:hRule="atLeast"/>
        </w:trPr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блочно-модульных котельных для объектов образования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169 087,0</w:t>
            </w:r>
          </w:p>
        </w:tc>
      </w:tr>
      <w:tr>
        <w:trPr>
          <w:trHeight w:val="30" w:hRule="atLeast"/>
        </w:trPr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доставку учебников для школ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387 070,0</w:t>
            </w:r>
          </w:p>
        </w:tc>
      </w:tr>
      <w:tr>
        <w:trPr>
          <w:trHeight w:val="30" w:hRule="atLeast"/>
        </w:trPr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организациях Аршалынского района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9 318,0</w:t>
            </w:r>
          </w:p>
        </w:tc>
      </w:tr>
      <w:tr>
        <w:trPr>
          <w:trHeight w:val="30" w:hRule="atLeast"/>
        </w:trPr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Wi-Fi сетями районные и городские школы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44 652,0</w:t>
            </w:r>
          </w:p>
        </w:tc>
      </w:tr>
      <w:tr>
        <w:trPr>
          <w:trHeight w:val="30" w:hRule="atLeast"/>
        </w:trPr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103 000,0</w:t>
            </w:r>
          </w:p>
        </w:tc>
      </w:tr>
      <w:tr>
        <w:trPr>
          <w:trHeight w:val="30" w:hRule="atLeast"/>
        </w:trPr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центрального стадиона в городе Есиль Есильского района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спортивного инвентаря для бокса районным детско юношеским спортивным школам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2 529 715,5</w:t>
            </w:r>
          </w:p>
        </w:tc>
      </w:tr>
      <w:tr>
        <w:trPr>
          <w:trHeight w:val="30" w:hRule="atLeast"/>
        </w:trPr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разработку проектно-сметной документации и ремонт автомобильных дорог 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1 353 561,5</w:t>
            </w:r>
          </w:p>
        </w:tc>
      </w:tr>
      <w:tr>
        <w:trPr>
          <w:trHeight w:val="30" w:hRule="atLeast"/>
        </w:trPr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финансирование приоритетных проектов транспортной инфраструктуры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1 176 154,0</w:t>
            </w:r>
          </w:p>
        </w:tc>
      </w:tr>
      <w:tr>
        <w:trPr>
          <w:trHeight w:val="30" w:hRule="atLeast"/>
        </w:trPr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5 847 603,9</w:t>
            </w:r>
          </w:p>
        </w:tc>
      </w:tr>
      <w:tr>
        <w:trPr>
          <w:trHeight w:val="30" w:hRule="atLeast"/>
        </w:trPr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5 439 911,9</w:t>
            </w:r>
          </w:p>
        </w:tc>
      </w:tr>
      <w:tr>
        <w:trPr>
          <w:trHeight w:val="30" w:hRule="atLeast"/>
        </w:trPr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или выкуп жилья 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344 642,0</w:t>
            </w:r>
          </w:p>
        </w:tc>
      </w:tr>
      <w:tr>
        <w:trPr>
          <w:trHeight w:val="30" w:hRule="atLeast"/>
        </w:trPr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системы водоснабжения и водоотведения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63 050,0</w:t>
            </w:r>
          </w:p>
        </w:tc>
      </w:tr>
      <w:tr>
        <w:trPr>
          <w:trHeight w:val="30" w:hRule="atLeast"/>
        </w:trPr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815 556,0</w:t>
            </w:r>
          </w:p>
        </w:tc>
      </w:tr>
      <w:tr>
        <w:trPr>
          <w:trHeight w:val="30" w:hRule="atLeast"/>
        </w:trPr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739 091,0</w:t>
            </w:r>
          </w:p>
        </w:tc>
      </w:tr>
      <w:tr>
        <w:trPr>
          <w:trHeight w:val="30" w:hRule="atLeast"/>
        </w:trPr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стоимости сельскохозяйственных животных (крупного и мелкого рогатого скота) больных бруцеллезом направленных на санитарный убой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76 465,0</w:t>
            </w:r>
          </w:p>
        </w:tc>
      </w:tr>
      <w:tr>
        <w:trPr>
          <w:trHeight w:val="30" w:hRule="atLeast"/>
        </w:trPr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147 932,0</w:t>
            </w:r>
          </w:p>
        </w:tc>
      </w:tr>
      <w:tr>
        <w:trPr>
          <w:trHeight w:val="30" w:hRule="atLeast"/>
        </w:trPr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объектов культуры 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2 842,0</w:t>
            </w:r>
          </w:p>
        </w:tc>
      </w:tr>
      <w:tr>
        <w:trPr>
          <w:trHeight w:val="30" w:hRule="atLeast"/>
        </w:trPr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культуры в рамках Программы развития продуктивной занятости и массового предпринимательства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145 090,0</w:t>
            </w:r>
          </w:p>
        </w:tc>
      </w:tr>
      <w:tr>
        <w:trPr>
          <w:trHeight w:val="30" w:hRule="atLeast"/>
        </w:trPr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95 162,0</w:t>
            </w:r>
          </w:p>
        </w:tc>
      </w:tr>
      <w:tr>
        <w:trPr>
          <w:trHeight w:val="30" w:hRule="atLeast"/>
        </w:trPr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градостроительной документации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95 162,0</w:t>
            </w:r>
          </w:p>
        </w:tc>
      </w:tr>
      <w:tr>
        <w:trPr>
          <w:trHeight w:val="30" w:hRule="atLeast"/>
        </w:trPr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465 132,3</w:t>
            </w:r>
          </w:p>
        </w:tc>
      </w:tr>
      <w:tr>
        <w:trPr>
          <w:trHeight w:val="30" w:hRule="atLeast"/>
        </w:trPr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Размещение государственного социального заказа на развитие служб "Инватакси" 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11 724,0</w:t>
            </w:r>
          </w:p>
        </w:tc>
      </w:tr>
      <w:tr>
        <w:trPr>
          <w:trHeight w:val="30" w:hRule="atLeast"/>
        </w:trPr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специальных социальных услуг в рамках государственного социального заказа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61 821,0</w:t>
            </w:r>
          </w:p>
        </w:tc>
      </w:tr>
      <w:tr>
        <w:trPr>
          <w:trHeight w:val="30" w:hRule="atLeast"/>
        </w:trPr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220 000,0</w:t>
            </w:r>
          </w:p>
        </w:tc>
      </w:tr>
      <w:tr>
        <w:trPr>
          <w:trHeight w:val="30" w:hRule="atLeast"/>
        </w:trPr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оралманов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36 441,3</w:t>
            </w:r>
          </w:p>
        </w:tc>
      </w:tr>
      <w:tr>
        <w:trPr>
          <w:trHeight w:val="30" w:hRule="atLeast"/>
        </w:trPr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информационной системы "Е-Халык"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34 726,0</w:t>
            </w:r>
          </w:p>
        </w:tc>
      </w:tr>
      <w:tr>
        <w:trPr>
          <w:trHeight w:val="30" w:hRule="atLeast"/>
        </w:trPr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том числе: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100 420,0</w:t>
            </w:r>
          </w:p>
        </w:tc>
      </w:tr>
      <w:tr>
        <w:trPr>
          <w:trHeight w:val="30" w:hRule="atLeast"/>
        </w:trPr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молодежную практику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2 662,0</w:t>
            </w:r>
          </w:p>
        </w:tc>
      </w:tr>
      <w:tr>
        <w:trPr>
          <w:trHeight w:val="30" w:hRule="atLeast"/>
        </w:trPr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общественные работы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21 238,0</w:t>
            </w:r>
          </w:p>
        </w:tc>
      </w:tr>
      <w:tr>
        <w:trPr>
          <w:trHeight w:val="30" w:hRule="atLeast"/>
        </w:trPr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трудоустройство через частные агенства занятости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28 420,0</w:t>
            </w:r>
          </w:p>
        </w:tc>
      </w:tr>
      <w:tr>
        <w:trPr>
          <w:trHeight w:val="30" w:hRule="atLeast"/>
        </w:trPr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гранты на реализацию новых бизнес-идей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48 100,0</w:t>
            </w:r>
          </w:p>
        </w:tc>
      </w:tr>
      <w:tr>
        <w:trPr>
          <w:trHeight w:val="30" w:hRule="atLeast"/>
        </w:trPr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10 388 991,7</w:t>
            </w:r>
          </w:p>
        </w:tc>
      </w:tr>
      <w:tr>
        <w:trPr>
          <w:trHeight w:val="30" w:hRule="atLeast"/>
        </w:trPr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7 516 095,2</w:t>
            </w:r>
          </w:p>
        </w:tc>
      </w:tr>
      <w:tr>
        <w:trPr>
          <w:trHeight w:val="30" w:hRule="atLeast"/>
        </w:trPr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реконструкцию объектов дошкольного воспитания и обучения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1 575 507,0</w:t>
            </w:r>
          </w:p>
        </w:tc>
      </w:tr>
      <w:tr>
        <w:trPr>
          <w:trHeight w:val="30" w:hRule="atLeast"/>
        </w:trPr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1 635 716,4</w:t>
            </w:r>
          </w:p>
        </w:tc>
      </w:tr>
      <w:tr>
        <w:trPr>
          <w:trHeight w:val="30" w:hRule="atLeast"/>
        </w:trPr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водоснабжения в сельских населенных пунктах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853 981,0</w:t>
            </w:r>
          </w:p>
        </w:tc>
      </w:tr>
      <w:tr>
        <w:trPr>
          <w:trHeight w:val="30" w:hRule="atLeast"/>
        </w:trPr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1 097 598,9</w:t>
            </w:r>
          </w:p>
        </w:tc>
      </w:tr>
      <w:tr>
        <w:trPr>
          <w:trHeight w:val="30" w:hRule="atLeast"/>
        </w:trPr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1 222 252,5</w:t>
            </w:r>
          </w:p>
        </w:tc>
      </w:tr>
      <w:tr>
        <w:trPr>
          <w:trHeight w:val="30" w:hRule="atLeast"/>
        </w:trPr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инфраструктуры досуга, отдыха и социальной сферы города Кокшетау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395 598,0</w:t>
            </w:r>
          </w:p>
        </w:tc>
      </w:tr>
      <w:tr>
        <w:trPr>
          <w:trHeight w:val="30" w:hRule="atLeast"/>
        </w:trPr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спорта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609 807,0</w:t>
            </w:r>
          </w:p>
        </w:tc>
      </w:tr>
      <w:tr>
        <w:trPr>
          <w:trHeight w:val="30" w:hRule="atLeast"/>
        </w:trPr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120 084,0</w:t>
            </w:r>
          </w:p>
        </w:tc>
      </w:tr>
      <w:tr>
        <w:trPr>
          <w:trHeight w:val="30" w:hRule="atLeast"/>
        </w:trPr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теплоэнергетической системы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5 550,4</w:t>
            </w:r>
          </w:p>
        </w:tc>
      </w:tr>
      <w:tr>
        <w:trPr>
          <w:trHeight w:val="30" w:hRule="atLeast"/>
        </w:trPr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1 759 619,5</w:t>
            </w:r>
          </w:p>
        </w:tc>
      </w:tr>
      <w:tr>
        <w:trPr>
          <w:trHeight w:val="30" w:hRule="atLeast"/>
        </w:trPr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коммунального хозяйства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97 297,0</w:t>
            </w:r>
          </w:p>
        </w:tc>
      </w:tr>
      <w:tr>
        <w:trPr>
          <w:trHeight w:val="30" w:hRule="atLeast"/>
        </w:trPr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водоснабжения и водоотведения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1 118 537,5</w:t>
            </w:r>
          </w:p>
        </w:tc>
      </w:tr>
      <w:tr>
        <w:trPr>
          <w:trHeight w:val="30" w:hRule="atLeast"/>
        </w:trPr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теплоэнергетической системы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425 601,0</w:t>
            </w:r>
          </w:p>
        </w:tc>
      </w:tr>
      <w:tr>
        <w:trPr>
          <w:trHeight w:val="30" w:hRule="atLeast"/>
        </w:trPr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уставного капитала 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18 184,0</w:t>
            </w:r>
          </w:p>
        </w:tc>
      </w:tr>
      <w:tr>
        <w:trPr>
          <w:trHeight w:val="30" w:hRule="atLeast"/>
        </w:trPr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1 113 277,0</w:t>
            </w:r>
          </w:p>
        </w:tc>
      </w:tr>
      <w:tr>
        <w:trPr>
          <w:trHeight w:val="30" w:hRule="atLeast"/>
        </w:trPr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1 113 277,0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