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ef4" w14:textId="d93f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апреля 2018 года № А-5/187. Зарегистрировано Департаментом юстиции Акмолинской области 17 мая 2018 года № 6620.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акимата Акмолинской области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специального образования" от 11 июня 2015 года № А-6/265 (зарегистрировано в Реестре государственной регистрации нормативных правовых актов № 4877, опубликовано 28 июля 2015 года в информационно-правовой системе "Әділет")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 вышеуказанным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 –педагогической коррекции Акмолинской области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справки по форме, согласно приложению к стандарту государственной услуги "Реабилитация и социальная адаптация детей и подростков с проблемами в развитии" (далее - Стандарт), утвержденному приказом Министра образования и науки Республики Казахстан от 8 апреля 2015 года № 174 (зарегистрирован в Реестре государственной регистрации нормативных правовых актов № 11047).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 пункте 9 Стандарта.".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среднего образования" от 15 июня 2015 года № А-6/275 (зарегистрировано в Реестре государственной регистрации нормативных правовых актов № 4884, опубликовано 29 июля 2015 года в информационно-правовой системе "Әділет") следующие изменения: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вышеуказанным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к стандарту государственной услуги "Выдача разрешения на обучение в форме экстерната в организациях основного среднего, общего среднего образования" (далее - Стандарт), утвержденному приказом Министра образования и науки Республики Казахстан от 8 апреля 2015 года № 179 (зарегистрирован в Реестре государственной регистрации нормативных правовых актов № 11057).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 к Стандарту, распечатывается, заверяется печатью и подписью уполномоченного лица услугодателя.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 - заявление на обучение в форме экстерната по форме согласно приложению 2 к Стандарту;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заявление в форме электронного запроса, подписанного ЭЦП услугополучателя.".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 образования" от 25 июня 2015 года № А-7/296 (зарегистрировано в Реестре государственной регистрации нормативных правовых актов № 4915, опубликовано 6 августа 2015 года в информационно-правовой системе "Әділет") следующие изменения: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казахском языке, текст на русском языке не меняется;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утвержденном вышеуказанным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 согласно приложению 1 к стандарту государственной услуги "Прием документов в организации технического и профессионального, послесреднего образования" (далее - Стандарт), утвержденному приказом Министра образования и науки Республики Казахстан от 14 апреля 2015 года № 200 (зарегистрирован в Реестре государственной регистрации нормативных правовых актов № 11220).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 пункте 9 Стандарта.";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утвержденном вышеуказанным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общежития обучающимся в организациях технического и профессионального образования" (далее - государственная услуга) оказывается организациями технического и профессионального образования Акмолинской области (далее – услугодатель), имеющими общежития.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приложению 1 к стандарту государственной услуги "Предоставление общежития обучающимся в организациях технического и профессионального образования" (далее - Стандарт), утвержденному приказом Министра образования и науки Республики Казахстан от 14 апреля 2015 года № 200 (зарегистрирован в Реестре государственной регистрации нормативных правовых актов № 11220).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 пункте 9 Стандарта.".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технического и профессионального, послесреднего образования" от 28 января 2016 года № А-2/36 (зарегистрировано в Реестре государственной регистрации нормативных правовых актов № 5277, опубликовано 17 марта 2016 года в информационно-правовой системе "Әділет") следующие изменения: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образование", утвержденном вышеуказанным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справка, выдаваемая лицам, не завершившим техническое и профессиональное, послесреднее образование (далее - справка) по форме согласно приложению 1 к стандарту государственной услуги "Выдача справки лицам, не завершившим техническое и профессиональное, послесреднее образование" (далее - Стандарт), утвержденному приказом исполняющего обязанности Министра образования и науки Республики Казахстан от 6 ноября 2015 года № 627 (зарегистрирован в Реестре государственной регистрации нормативных правовых актов № 12417).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 пункте 9 Стандарта.".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