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c36f" w14:textId="19ac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5 июня 2017 года № А-6/248 "Об утверждении перечня субсидируемых видов удобрений и норм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мая 2018 года № А-5/202. Зарегистрировано Департаментом юстиции Акмолинской области 17 мая 2018 года № 6619. Утратило силу постановлением акимата Акмолинской области от 15 апреля 2019 года № А-4/170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и норм субсидий на 1 тонну (килограмм, литр) удобрений, приобретенных у продавца удобрений" от 5 июня 2017 года № А-6/248 (зарегистрировано в Реестре государственной регистрации нормативных правовых актов № 5993, опубликовано 22 июня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А-6/248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93"/>
        <w:gridCol w:w="835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капролактамовый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28-34, K2O-0,052, SO3-0,046,Fe-0,04 (EDTA)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нитратный - 6,8,N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"Супрефос-NР"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Ca-02, Mg-0,2, SO3-02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Супрефосазот-серосодержащий "Супрефос-NS"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 – калийное минеральное удобрение (тукосмеси NPK)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S 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P 14 K 14 Ca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 S 2 Ca 1 Mg 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 S 1,7 Ca 0,5 Mg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содержащее удобрение, (NPКS-удобрение)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не менее % азот аммонийный-н.м. 6,0; Р2О5-11,0; SO3-15.0;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 К2О-8,0, 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Микробиоудобрения "МЭРС"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 Calcinit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(N-18, NH4-3,3, NO3-4,9, N карб- 9,8, P2O5-18, K2O-18, MgO-3, SO3-5, B-0,025, Cu-0,01, Fe- 0,07, Mn-0,04, Zn-0,025, Mo 0,004)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(N12, NH4 1,9, NO3 10,1, P2O5 12, K2O 36, MgO1, SO32,5, B 0,025, Cu 0,01, Fe 0,07, Mn 0,04, Zn0,025, Mo 0,004)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N13, NH4 8,6, NO3 4,4, P2O5 40, K2O 13, B 0,025, Cu 0,01, Fe 0,07, Mn 0,04, Zn0,025, Mo 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N14, NO3 7, N карб 7, P2O5 11, K2O 31, MgO 2,5, SO3 5, B 0,02, Cu 0,01, Fe 0,15, Mn 0,1, Zn0,01, Mo 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D12 хелат железа DTPA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YaraVitaRexolin Q40 хелат железа EDDHA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Fe-13"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Zn-15"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марки "Хелат Mn-13"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YaraVitaRexolin Ca10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APN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Rexolin ABC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УдобрениеYara Vita Tenso Coctail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Brasstrel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8,3, SО3 28,75, B 8, Vn 7, Mo 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YaraVitaagriphos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(KristaMgS)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Б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магния), марка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азотнокислый (нитрат калия)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- 46,0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B –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(FertigrainStart)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N-3,5,Р2О5 – 2, K2O-2,0, MgO-1,5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FertigrainCereal (Фертигрейн зерновой)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N-4,Р2О5 – 3, K2O-2,0, MgO-1,5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FertigrainOilseed (Фертигрейн масличный)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Mn-0,5,B-0,1, Fe-0,1, Cu-0,1, Mo-0,02, Co-0,01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K2O-1,0, Fe-0,5,Mn-0,3, Zn-0,15, Cu-0,04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TecaminVigor (Текамин Вигор)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– 1, K2O-1,0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K)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K- 20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(BrexilCa)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БрексилКомби (BrexilCombi)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БрексилМикс (BrexilMix)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(BrexilMulti)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БрексилФеррум (BrexilFe)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(BrexilZn)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Р205-40;К2O-13,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Р205-18;К2O-18, MgO - 3,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Р205-11;К2O-38, MgO - 4,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(FerrileneTrium)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Control DMP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 (амидный азот); Р205-17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 - 2,9, свободные аминокислоты - 2,4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 органическое вещество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(бахчевый)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 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(виноград)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 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(томатный)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(хлопок)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 - 21,6,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– 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–Cu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РизоL-Mn+ZnPlus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РизоМикс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РизоМиксНекст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РизоМо+В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углерод - 40,6,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 - 29, общий гуминовый экстракт - 15, органическое вещество –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N-15,38,MgO-2,04, So3-4,62, Cu - 0,95, Fe - 0,78, Mn-1,13, Zn-1,1, Mo-0,01, Ti - 0,02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водный раствор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N-8%, CaO-9%, Mg-5%, Mo-0,07%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P2O5-30%, Zn-5%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N-5,1%, аммиачный азот N - 1,8%, мочевина - 20,1%, P2O5-9%, K2O-18%, Mn-0,1%, Zn-0,1%, B-0,05%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 P2O5-6, K2O-21, MgO- 2%, Cu-0,08%, Fe-0,2% , Mn-0,1%, Zn-0,01%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Микромак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 Р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Моно-Бор "В"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Моно-Цинк "Zn"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Моно-железо "Fe"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Моно-Сера "S"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SО3-72%, MgO-2,3%, N-2%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Моно-Медь "Cu"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Cu-6,6%, N-5%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 -15,0, Сu – 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MgО -5,0, S -15,0, Сu – 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–7,0, Mn-50, Zn-17,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Изи Старт ТЕ-Макс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Р-48, Zn-1, Fe-0,6,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6:14:35+2MgO+MЭ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N6:P14:K35+2MgO+MЭ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12:8:31+2MgO+MЭ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N12:P8:K31+2MgO+MЭ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13:40:13+MЭ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N13:P40:K13+MЭ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15:15:30+1,5 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N15:P15:K30+1,5MgO+MЭ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18:18:18+3MgO+MЭ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N:18:Р18:К18+3MgO+MЭ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Водорастворимое NPK удобрение 20:20:20+MЭ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N:20:P20:K20+K2O+MЭ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-14,1; P2O5-4,7; K2O-7,0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-6,2; P2O5-10,0; K2O-15,0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boron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-10,52; P2O5-13,1; B-9,17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kombi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-27,6; K2O-27,7; MgO-5,52; SO3-2,3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N-21; P2O5-21,0; K2O-21,0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-7,5; K2O-16,05; MgO-4,50; SO3-7,80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FertiGREEN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P2O5-2,36; K2O-2,36; органический уголь - 13,7; Аминокислоты-14,80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Ferti SUPER 36 N 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N-36,20; MgO-4,00; SO3-0,13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FertiZn+B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P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N-6,4; P2O5-25,60; K2O-7,640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N-4,00; P2O5-33,7; K2O-24,3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ALGI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N-3,17; K2O-1,90; SO3-2,54; CaO-0,18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