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cde" w14:textId="908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2018 года № А-4/166. Зарегистрировано Департаментом юстиции Акмолинской области 11 мая 2018 года № 6610.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структурными подразделениями местных исполнительных органов в сфере жилищных отношений городов Кокшетау и Степногорск, районов Акмолинской области (далее –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№ 673 (далее – Правила).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приказом Министра национальной экономики Республики Казахстан от 9 апреля 2015 года № 319 (зарегистрирован в Реестре государственной регистрации нормативных правовых актов № 11015) (далее - Стандарт).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- 20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документы на рассмотрение жилищной комиссии - 1 календарный день;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соответствующее заявление с документами услугополучателя на заседании и принимает решение о приватизации жилища либо мотивированный отказ - 20 календарных дней;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- 20 минут.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жилища из жилищного фонда государственных предприятий и государственных учреждений в коммунальную собственность, передача жилища из жилищного фонда государственного предприятия и государственного учреждения в коммунальный жилищный фонд производится с утверждением акта приема-передачи имущества - 30 календарных дней.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- 20 минут;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договора о приватизации жилища – 25 календарных дней;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заключает договор совместно с услугополучателем – 1 календарный день;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договор – 20 минут.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жилищной комиссии;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жилищной комиссии либо мотивированный отказ;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приема-передачи.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договора;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договора.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структурных подразделений (работников), длительность каждой процедуры (действия):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- 20 минут;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документы на рассмотрение жилищной комиссии - 1 календарный день;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соответствующее заявление с документами услугополучателя на заседании и принимает решение о приватизации жилища либо мотивированный отказ - 20 календарных дней;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- 20 минут.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жилища из жилищного фонда государственных предприятий и государственных учреждений в коммунальную собственность, передача жилища из жилищного фонда государственного предприятия и государственного учреждения в коммунальный жилищный фонд производится с утверждением акта приема-передачи имущества - 30 календарных дней.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- 20 минут;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- 1 час;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договора о приватизации жилища – 25 календарных дней;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заключает договор совместно с услугополучателем – 1 календарный день;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договор – 20 минут.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этап: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(в произвольной форме);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 (по мере необходимости);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услугополучателя и постоянно проживающих с ним членов семьи жилища, принадлежащего им на праве собственности по Республике Казахстан);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адресного бюро или акима сельского округа, подтверждающую проживание в соответствующем населенном пункте;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приватизацию занимаемого жилища, подписанное всеми совершеннолетними членами семьи нанимателя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 и членов его семьи (для идентификации);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брака, смерти членов семьи, рождении детей (по мере необходимости);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найма (аренды) либо ордера на жилище;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приема-передачи имущества из одного вида государственной собственности в другой.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личности услугополучателя и членов его семьи;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– этап: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решения жилищных комиссий государственных предприятий и государственных учреждений: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остаточной стоимости на момент подписания акта приема-передачи имущества из одного вида государственной собственности в другой;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(аренды), заключенный с государственным учреждением либо предприятием;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приватизируемого жилища (при наличии);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стоимости приватизируемого жилища;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дающего право на льготную приватизацию жилища (при необходимости);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местных исполнительных органов: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</w:t>
      </w:r>
    </w:p>
    <w:bookmarkEnd w:id="1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