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e751" w14:textId="073e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председателя Ревизионной комиссии по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марта 2018 года № 6С-19-9. Зарегистрировано Департаментом юстиции Акмолинской области 10 апреля 2018 года № 6532. Утратило силу решением Акмолинского областного маслихата от 15 марта 2022 года № 7С-15-16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15.03.2022 </w:t>
      </w:r>
      <w:r>
        <w:rPr>
          <w:rFonts w:ascii="Times New Roman"/>
          <w:b w:val="false"/>
          <w:i w:val="false"/>
          <w:color w:val="ff0000"/>
          <w:sz w:val="28"/>
        </w:rPr>
        <w:t>№ 7С-15-16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председателя Ревизионной комиссии по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председателя Ревизионной комиссии по Акмолинской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председателя Ревизионной комиссии по Акмолинской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председателя Ревизионной комиссии по Акмолинской области (далее – председателя Ревизионной комиссии).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по оценке – комиссия, создаваемая Акмолинским областным маслихатом (далее – маслихатом) для оценки деятельности председателя Ревизионной комиссии;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 работы – документ, предусматривающий КЦИ председателя Ревизионной комиссии на оцениваемый период, и утверждаемый секретарем Акмолинского областного маслихата (далее – секретарем маслихата).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поведенческие индикаторы – поведенческие характеристики и уровень проявления компетенции у служащего корпуса "Б".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председателя Ревизионной комиссии (далее – оценка) проводится для определения эффективности и качества его работы.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Ревизионной комиссии, находящийся в период проведения оценки в трудовом отпуске, отпуске без сохранения заработной платы, периоде временной нетрудоспособности, командировке или на стажировке либо направлен на переподготовку, повышение квалификации, проходит оценку в течение 5 рабочих дней после выхода на работу.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маслихатом, имеющим право назначения на государственную должность и освобождения от государственной должности председателя Ревизионной комиссии (далее – маслихат), создается Комиссия по оценке (далее – Комиссия), рабочим органом которой является постоянная комиссия по вопросам экономики и бюджета областного маслихата (далее постоянная комиссия).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маслихатом. Количество членов Комиссии составляет не менее 5 человек.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служащего корпуса "Б".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постоянной комиссии по вопросам экономики и бюджета областного маслихата в течение трех лет со дня завершения оценки.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председателя ревизионной комиссии определяются секретарем областного маслихата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секретарю маслихата для утверждения.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КЦИ являются: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Ревизионной комиссии.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КЦИ составляет 5.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хранится в постоянной комиссии по вопросам экономики и бюджета областного маслихата.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осуществления контроля достижения КЦИ, предусмотренных индивидуальным планом работы, секретарем областного маслихата осуществляется ежеквартальный мониторинг достижения установленных КЦИ.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секретарем областного маслихата представляются письменные рекомендации председателю Ревизионной комиссии по достижению КЦИ и необходимым для этого дальнейшим мерам.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проведения оценки секретарь областного маслихата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заполнения оценочного листа секретарем Комиссии он вносится на утверждение не позднее 2 рабочих дней на заседание комиссии, созданной маслихатом из числа депутатов.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оценочного листа председателя Ревизионной комиссии на заседании Комиссии принимается одно из следующих решений: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Повторное внесение оценочного листа на рассмотрение Комиссии осуществляется не позднее 2 рабочих дней со дня направления на доработку.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компетенций осуществляется секретарем маслихата,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секретарем маслихата оценочного листа секретарем Комиссии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Секретарь Комиссии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Заседание Комиссии считается правомочным, если на нем присутствовали не менее двух третей ее состава.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Замена отсутствующего члена или председателя Комиссии осуществляется по решению областного маслихата путем внесения изменения в решение о создании Комиссии.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Комиссии принимается открытым голосованием.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Секретарем Комиссии является один из членов постоянной комиссии. Секретарь Комиссии не принимает участие в голосовании.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Секретарь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Секретарь Комиссии предоставляет на заседание Комиссии следующие документы: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Комиссия рассматривает результаты оценки и принимает одно из следующих решений: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Результаты оценки утверждаются председателем Комиссии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председателя Ревизионной комиссии с результатами оценки в течение двух рабочих дней со дня ее завершения.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Ознакомление председателя Ревизионной комиссии с результатами оценки осуществляется в письменной форме. В случае отказа председателя Ревизионной комиссии от ознакомления, составляется акт в произвольной форме, который подписывается секретарем и двумя членами Комиссии.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Отказ председателя Ревизионной комиссии от ознакомления не является препятствием для внесения результатов оценки в его послужной список.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Ревизионной комиссии имеет право обжаловать решение Комиссии в уполномоченном органе по делам государственной службы или его территориальном департаменте в течение десяти рабочих дней со дня вынесения решения.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Обжалование решения Комиссии председателем Ревизионной комиссии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Председатель Ревизионной комиссии вправе обжаловать результаты оценки в судебном порядке.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председателя ревизионной комиссии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председателя ревизионной комиссии:______________________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Акмолинского 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Акмолинского 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Акмолинского 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84"/>
    <w:p>
      <w:pPr>
        <w:spacing w:after="0"/>
        <w:ind w:left="0"/>
        <w:jc w:val="both"/>
      </w:pPr>
      <w:bookmarkStart w:name="z108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председателя ревизионной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