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b627" w14:textId="c01b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2017 года № 6С-17-2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марта 2018 года № 6С-19-4. Зарегистрировано Департаментом юстиции Акмолинской области 20 марта 2018 года № 6473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2018 - 2020 годы" от 13 декабря 2017 года № 6С-17-2 (зарегистрировано в Реестре государственной регистрации нормативных правовых актов № 6242, опубликовано 03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2018 - 2020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165 732 544,6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19 678 991,0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1 006 540,6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145 036 257,0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166 090 150,2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7 423 554,2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9 814 272,0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2 390 717,8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-7 991 159,8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7 991 159,8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165 732 544,6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19 678 991,0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1 006 540,6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145 036 257,0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9 424 848,0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9 424 848,0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166 090 150,2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3 009 378,6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1 848 675,3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863 141,6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6 221 307,5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6 131 328,5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5 813 758,1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6 485 146,3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5 493 474,1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19 106 848,9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13 405 347,3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962 081,7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717 557,7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7 547 550,8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3 854 122,1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3 561 095,4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1 256 391,1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5 259 543,2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3 886 513,2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2 026 140,0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6 518 598,6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4 515 089,4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1 062 546,6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14 612 697,6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9 514 123,8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2 559 998,5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5 098 573,8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1 794 006,0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2 013 150,5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6 800 299,5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3 150 507,3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3 008 869,0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33 221 994,3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250 845,8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1 988 323,8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785 875,4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30 047 481,1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2 937 523,2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2 766 601,1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2 700 996,0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9 965 868,0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9 965 868,0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3 251 163,0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3 083 464,3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 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45 847 792,2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45 847 792,2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3 471 604,0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7 423 554,2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-7 991 159,8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7 991 159,8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14 206 896,0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8 546 175,0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3 066 959,0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26 732 104,0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24 440 195,0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24 240 195,0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135 268 545,0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21 116 782,0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113 456 918,0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134 854 988,0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13 639 452,0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6 274 594,0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2 910 893,0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18 251 845,0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9 849 596,0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30 009 741,0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8"/>
        <w:gridCol w:w="6282"/>
      </w:tblGrid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17 170 723,7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7 200 813,5 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1 024 412,0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285 626,0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Есиль Есильского района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бокса районным детско юношеским спортивным школам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2 375 954,0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финасирование приоритетных проектов транспортной инфраструктуры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1 176 154,0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2 013 150,5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1 625 458,5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739 091,0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градостроительной документации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376 062,0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9 969 910,2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7 190 869,2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1 575 507,0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1 435 716,4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801 152,0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1 030 745,5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1 222 259,3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досуга, отдыха и социальной сферы города Кокшетау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609 807,0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1 543 016,0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1 020 118,0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425 601,0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1 236 025,0</w:t>
            </w:r>
          </w:p>
        </w:tc>
      </w:tr>
      <w:tr>
        <w:trPr>
          <w:trHeight w:val="30" w:hRule="atLeast"/>
        </w:trPr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