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9c74d" w14:textId="999c7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полосы на участок соленого озера (без названия), расположенного в районе Биржан сал Акмолинской области и режима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5 февраля 2018 года № А-2/63. Зарегистрировано Департаментом юстиции Акмолинской области 19 февраля 2018 года № 6417. Утратило силу постановлением акимата Акмолинской области от 3 мая 2022 года № А-5/222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03.05.2022 </w:t>
      </w:r>
      <w:r>
        <w:rPr>
          <w:rFonts w:ascii="Times New Roman"/>
          <w:b w:val="false"/>
          <w:i w:val="false"/>
          <w:color w:val="ff0000"/>
          <w:sz w:val="28"/>
        </w:rPr>
        <w:t>№ А-5/222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 (зарегистрирован в Реестре государственной регистрации нормативных правовых актов № 11838),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водоохранную зону и полосу на участок соленого озера (без названия), расположенного в районе Биржан сал Акмолинской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хозяйственного использования водоохранной зоны и полосы на участок соленого озера (без названия), расположенного в районе Биржан сал Акмолинской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Акмолинской области Уисимбаева А.С.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руководителя республиканского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"Есильская бассейновая инспекция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охране водных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водным ресурсам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М.Т.Аяшев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"05" 02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А-2/63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полоса на участок соленного озера (без названия), расположенного в районе Биржан сал Акмолинской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объекта, местонахождение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 (метр)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 (метр)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соленого озера (без названия) расположенный в районе Биржан сал Акмолинской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А-2/63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водоохранной зоны и полосы на участок соленого озера (без названия) расположенного в районе Биржан сал Акмолинской области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Приложение 2 - в редакции постановления акимата Акмолинской области от 21.08.2020 </w:t>
      </w:r>
      <w:r>
        <w:rPr>
          <w:rFonts w:ascii="Times New Roman"/>
          <w:b w:val="false"/>
          <w:i w:val="false"/>
          <w:color w:val="000000"/>
          <w:sz w:val="28"/>
        </w:rPr>
        <w:t>№ А-9/418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со дня официального опубликования).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населенных пунктах в пределах водоохранной зоны должен соблюдаться режим пользования, исключающий засорение и загрязнение водного объекта.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полос не допускаются: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пределах водоохранных зон не допускаются: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