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8687" w14:textId="2608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"Аннулирование записей актов гражданского состояния"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9 января 2018 года № А-1/14. Зарегистрировано Департаментом юстиции Акмолинской области 2 февраля 2018 года № 6375. Утратило силу постановлением акимата Акмолинской области от 3 февраля 2020 года № А-2/40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03.02.2020 </w:t>
      </w:r>
      <w:r>
        <w:rPr>
          <w:rFonts w:ascii="Times New Roman"/>
          <w:b w:val="false"/>
          <w:i w:val="false"/>
          <w:color w:val="ff0000"/>
          <w:sz w:val="28"/>
        </w:rPr>
        <w:t>№ А-2/40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"Аннулирование записей актов гражданского состояния".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Бектенова О.А.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А-1/14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"Аннулирование записей актов гражданского состояния"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Акмолинской области от 17.05.2018 </w:t>
      </w:r>
      <w:r>
        <w:rPr>
          <w:rFonts w:ascii="Times New Roman"/>
          <w:b w:val="false"/>
          <w:i w:val="false"/>
          <w:color w:val="ff0000"/>
          <w:sz w:val="28"/>
        </w:rPr>
        <w:t>№ А-5/219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"Аннулирование записей актов гражданского состояния" (далее – государственная услуга) оказывается соответствующими подразделениями местных исполнительных органов районов, городов областного значения Акмолинской области, осуществляющие функции в сфере регистрации актов гражданского состояния (далее - услугодатель).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на альтернативной основе через: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местных исполнительных органов районов в городе, городов районного значения, акимы поселков, сел, сельских округов (далее - аким сельского округа);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записи акта гражданского состояния по заявлению заинтересованных лиц, а также на основании решения суда – ответ регистрирующего органа об аннулировании записи акта гражданского состояния;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актовых записей об установлении отцовства, усыновлении (удочерении) (c восстановлением первично сформированного индивидуально-идентификационного номера), о перемене имени, фамилии и отчества - повторное свидетельство о рождении с первоначальными данными, при необходимости справка о рождении;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актовой записи о расторжении брака - свидетельство о заключении соответствующего брака;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"Аннулирование записей актов гражданского состояния", утвержденного приказом Министра юстиции Республики Казахстан от 17 апреля 2015 года № 219 (зарегистрирован в Реестре государственной регистрации нормативных правовых актов № 11374) (далее – Стандарт).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 представленные услугополучателем,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уполномоченного представителя к услугодателю: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 и их регистрацию – 20 минут;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– 1 час;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документов, подготавливает результат государственной услуги: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заявлению заинтересованных лиц - 28 календарных дней,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30 календарных дней, о чем сообщается услугополучателю в течение 3 календарных дней с момента продления срока рассмотрения;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суда - 14 календарных дней, при необходимости запроса в другие государственные органы, срок оказания услуги продлевается не более чем на 30 календарных дней с уведомлением услугополучателя в течение 3 календарных дней;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результат государственной услуги – 1 час;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выдает результат государственной услуги – 20 минут.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уполномоченного представителя к акиму сельского округа: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аким сельского округа осуществляет прием документов и их регистрацию - 20 минут;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 направляет документы услугодателю - 1 календарный день;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осуществляет прием документов их регистрацию – 15 минут;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ознакамливается с документами и определяет ответственного исполнителя – 1 час;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осуществляет проверку полноты документов, подготавливает результат государственной услуги: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заявлению заинтересованных лиц - 25 календарных дней,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30 календарных дней, о чем сообщается услугополучателю в течение 3 календарных дней с момента продления срока рассмотрения;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суда – 12 календарных дней, при необходимости запроса в другие государственные органы, срок оказания услуги продлевается не более чем на 30 календарных дней с уведомлением услугополучателя в течение 3 календарных дней;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результат государственной услуги – 1 час;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направляет результат государственной услуги акиму сельского округа - 1 календарный день;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аким сельского округа выдает результат государственной услуги – 20 минут.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уполномоченного представителя к услугодателю: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результата государственной услуги;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государственной услуги.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уполномоченного представителя к акиму сельского округа: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документов услугодателю;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 и регистрация документов;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ответственного исполнителя;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результата государственной услуги;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государственной услуги;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результата государственной услуги акиму сельского округа;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результата государственной услуги.</w:t>
      </w:r>
    </w:p>
    <w:bookmarkEnd w:id="55"/>
    <w:bookmarkStart w:name="z6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 сельского округа.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уполномоченного представителя к услугодателю: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 и их регистрацию – 20 минут;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– 1 час;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документов, подготавливает результат государственной услуги: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заявлению заинтересованных лиц - 28 календарных дней,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30 календарных дней, о чем сообщается услугополучателю в течение 3 календарных дней с момента продления срока рассмотрения;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суда - 14 календарных дней, при необходимости запроса в другие государственные органы, срок оказания услуги продлевается не более чем на 30 календарных дней с уведомлением услугополучателя в течение 3 календарных дней;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результат государственной услуги – 1 час;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выдает результат государственной услуги – 20 минут.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уполномоченного представителя к акиму сельского округа: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аким сельского округа осуществляет прием документов и их регистрацию - 20 минут;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 направляет документы услугодателю - 1 календарный день;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осуществляет прием документов их регистрацию – 15 минут;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ознакамливается с документами и определяет ответственного исполнителя – 1 час;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осуществляет проверку полноты документов, подготавливает результат государственной услуги: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заявлению заинтересованных лиц - 25 календарных дней,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30 календарных дней, о чем сообщается услугополучателю в течение 3 календарных дней с момента продления срока рассмотрения;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суда – 12 календарных дней, при необходимости запроса в другие государственные органы, срок оказания услуги продлевается не более чем на 30 календарных дней с уведомлением услугополучателя в течение 3 календарных дней;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результат государственной услуги – 1 час;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направляет результат государственной услуги акиму сельского округа - 1 календарный день;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аким сельского округа выдает результат государственной услуги – 20 минут.</w:t>
      </w:r>
    </w:p>
    <w:bookmarkEnd w:id="81"/>
    <w:bookmarkStart w:name="z8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 в процессе оказания государственной услуги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 (либо его уполномоченного представителя):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соответствующих документов;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2 - действия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15 минут.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при обращении услугополучателя в Государственную корпорацию: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об аннулировании актовой записи (далее - заявление)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идентификации);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свидетельства или справки, выданные на основании актовой записи подлежащей аннулированию;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 подтверждающий необходимость аннулирования записи актов гражданского состояния (при его наличии);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нотариально удостоверенная доверенность, в случае обращения представителя услугополучателя;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на основании решения суда вступившего в законную силу, услугополучателем предоставляется: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об аннулировании актовой записи на основании решения суда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услугополучателя (для идентификации личности);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вступившее в законную силу решение суда об аннулировании, об отмене ранее вынесенного решения суда об установлении факта либо о государственной регистрации записи акта, о признании записи акта недействительной, с указанием актовой записи подлежащий аннулированию.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а также свидетельств о регистрации актов гражданского состояния, если регистрация была произведена после 2008 года на территории РК,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"Аннулирование записей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гражданского состояния"</w:t>
            </w:r>
          </w:p>
        </w:tc>
      </w:tr>
    </w:tbl>
    <w:bookmarkStart w:name="z10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"Аннулирование записей актов гражданского состояния"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уполномоченного представителя к услугодателю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уполномоченного представителя к акиму сельского округа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