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46a1" w14:textId="9e24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26 декабря 2018 года № 07-2059. Зарегистрировано Департаментом юстиции города Астаны 28 декабря 2018 года № 1196. Утратило силу постановлением акимата города Нур-Султана от 29 декабря 2021 года № 504-4720.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29.12.2021 </w:t>
      </w:r>
      <w:r>
        <w:rPr>
          <w:rFonts w:ascii="Times New Roman"/>
          <w:b w:val="false"/>
          <w:i w:val="false"/>
          <w:color w:val="ff0000"/>
          <w:sz w:val="28"/>
        </w:rPr>
        <w:t>№ 504-4720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пунктом 15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открытых данных, размещаемых на интернет-портале открытых данных.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"Аппарат акима города Астаны"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Астаны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17 июня 2016 года № 15-1292 "Об утверждении перечня открытых данных, размещаемых на интернет-портале открытых данных" (зарегистрировано Департаментом юстиции города Астаны Министерства юстиции Республики Казахстан" 28 июля 2016 года № 1041).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07-2059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данных, размещаемых на интернет-портале открытых данных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 государственном органе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акимов районов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цифровизации и контроля за соблюдением качества предоставления государственных услуг ГУ "Аппарат акима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акимата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Государственно-правовой отдел ГУ "Аппарат акима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Подведомственные предприятия акимата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акимата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услуги, оказываемые структурными подразделениями акимата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и разрешительные документы, выдаваемые структурными подразделениями акимата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акимата города Астаны, ответственные за выдачу лицензий и разрешительных документов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вакансиях акимата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проведения отчетных встреч акима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организационно-контрольной работы ГУ "Аппарат акима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физических и юридических лиц руководством акимата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документационного обеспечения – канцелярия ГУ "Аппарат акима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обращениям граждан Республики Казахстан, поступающим на имя руководства акимата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 числу каждого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документационного обеспечения – канцелярия ГУ "Аппарат акима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о сотрудничестве, заключенных акиматом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города Астаны"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Коммуникации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топливно-энергетического комплекса и коммунального хозяйства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телефонизации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инвестициям и развитию предпринимательства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топливно-энергетического комплекса и коммунального хозяйства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топливно-энергетического комплекса и коммунального хозяйства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топливно-энергетического комплекса и коммунального хозяйства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вывоза мусора акимата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топливно-энергетического комплекса и коммунального хозяйства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Кооперативы собственников квартир (КСК)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строительства и жилищной политики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природный газ по городу Астане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топливно-энергетического комплекса и коммунального хозяйства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электроснабжение по городу Астане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топливно-энергетического комплекса и коммунального хозяйства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теплоснабжение по городу Астане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топливно-энергетического комплекса и коммунального хозяйства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водоснабжение и водоотведение по городу Астане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топливно-энергетического комплекса и коммунального хозяйства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вывоз мусора по городу Астане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охраны окружающей среды и природопользования города Астаны"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Транспорт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Автовокзалы, автостанции и пункты обслуживания пассажиров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транспорта и развития дорожно-транспортной инфраструктуры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вокзалы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транспорта и развития дорожно-транспортной инфраструктуры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Аэропорты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транспорта и развития дорожно-транспортной инфраструктуры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железнодорожного транспорта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транспорта и развития дорожно-транспортной инфраструктуры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авиатранспорта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транспорта и развития дорожно-транспортной инфраструктуры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Автопарки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транспорта и развития дорожно-транспортной инфраструктуры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автобусные маршруты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транспорта и развития дорожно-транспортной инфраструктуры города Астаны"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Дорога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строительства дорог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транспорта и развития дорожно-транспортной инфраструктуры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ремонта дорог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транспорта и развития дорожно-транспортной инфраструктуры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благоустройства дорог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акимов районов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Пешеходные переходы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транспорта и развития дорожно-транспортной инфраструктуры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заправочные станции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транспорта и развития дорожно-транспортной инфраструктуры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автомобильных газозаправочных станций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транспорта и развития дорожно-транспортной инфраструктуры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фото- и видеофиксации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транспорта и развития дорожно-транспортной инфраструктуры города Астаны"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престарелых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занятости и социальной защиты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инвалидов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занятости и социальной защиты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ветеранов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занятости и социальной защиты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занятости и социальной защиты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адресной социальной помощи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занятости и социальной защиты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пособий на детей до 18 лет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занятости и социальной защиты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жилищной помощи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занятости и социальной защиты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возмещения затрат на обучение на дому детей- инвалидов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занятости и социальной защиты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города Астаны, состоящих на учете нуждающихся в жилье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занятости и социальной защиты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города Астаны, состоящих на учете нуждающихся в жилье из коммунального жилищного фонда, очередность которых перенесена с момента появления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занятости и социальной защиты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города Астаны, получивших жилье из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занятости и социальной защиты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социальных магазинов и ларьков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инвестициям и развитию предпринимательства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крупных супермаркетов и рынков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инвестициям и развитию предпринимательства города Астаны"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Трудоустройство и занятость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участников Программы "Дорожная карта занятости 2020"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занятости и социальной защиты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безработных города Астаны, обратившихся в ГУ "Центр занятости населения акимата города Астаны"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занятости и социальной защиты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проведения ярмарок вакансий по городу Астане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занятости и социальной защиты города Астаны"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Предпринимательство и торговля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в малом и среднем предпринимательстве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инвестициям и развитию предпринимательства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товаропроизводителей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инвестициям и развитию предпринимательства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 поддержке предпринимательства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инвестициям и развитию предпринимательства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субсидируемых проектах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инвестициям и развитию предпринимательства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зарегистрированных юридических лиц малых и средних предприятий (объекты малого и среднего бизнеса)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инвестициям и развитию предпринимательства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товаров, работ и услуг, произведенных субъектами малого и среднего предпринимательства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инвестициям и развитию предпринимательства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Микрокредиты, выданные микрокредитными организациями города Астаны в разрезе государственных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инвестициям и развитию предпринимательства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продуктов питания в городе Астане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инвестициям и развитию предпринимательства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недобросовестных объектов общественного питания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инвестициям и развитию предпринимательства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Социально-значимые продовольственные товары (продукты питания) города Астаны, входящие в продовольственную корзину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инвестициям и развитию предпринимательства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институты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инвестициям и развитию предпринимательства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земельные участки в городе Астане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архитектуры, градостроительства и земельных отношений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предприятий города Астаны с участием иностранных инвестиций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инвестициям и развитию предпринимательства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реализованных инвестиционных проектах по городу Астане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инвестициям и развитию предпринимательства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импорте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инвестициям и развитию предпринимательства города Астаны"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Здравоохранение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общественного здравоохранения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общественного здравоохранения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Диспансеры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общественного здравоохранения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Родильные дома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общественного здравоохранения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общественного здравоохранения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кабинеты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общественного здравоохранения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Фельдшерско-акушерские пункты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общественного здравоохранения города Астаны"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и интернатные организации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технического и профессионального образования (колледжи)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Молодежная политика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организации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делам общественного развития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высших учебных заведений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делам общественного развития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высших учебных заведений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делам общественного развития города Астаны"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Культура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культуры (дворцы/дома культуры, цирк)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 и спорта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 и спорта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 и спорта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 и спорта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 и спорта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истории и культуры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 и спорта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запланированных культурных мероприятий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 и спорта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Достопримечательности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 и спорта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 и спорта города Астаны"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объекты (комплексы, стадионы)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 и спорта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школы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 и спорта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 участие на учебно-тренировочных сборах и соревнованиях спортсменов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числа каждого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 и спорта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частные организации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 и спорта города Астаны"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Туризм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отдыха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занятости и социальной защиты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занятости и социальной защиты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Санатории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занятости и социальной защиты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Пансионаты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занятости и социальной защиты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Туроператоры города Астаны (туристические объекты и агентства)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инвестициям и развитию предпринимательства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Туристские маршруты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инвестициям и развитию предпринимательства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особо охраняемых территорий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инвестициям и развитию предпринимательства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фонтанам города Астаны, находящимся в коммунальной собственности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акимов районов города Астаны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Внутренняя политика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делам общественного развития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политических партий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делам общественного развития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делам общественного развития города Астаны"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Религия и языки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религиозные объединения и их филиалы в городе Астане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делам общественного развития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Духовные учебные заведения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делам общественного развития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Культовые сооружения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делам общественного развития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мероприятия по развитию и пропаганде языков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развитию языков и архивного дела города Астаны"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Финансы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приватизации акимата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активов и государственных закупок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передаче государственного имущества в имущественный найм и доверительное управление акимата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активов и государственных закупок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конкурсах на передачу в доверительное управление и аренду объектов коммунальной собственности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активов и государственных закупок города Астаны"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Строительство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социального назначения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строительства и жилищной политики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в городе Астане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строительства и жилищной политики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 городе Астане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строительства и жилищной политики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введенного жилья (кв.м) в городе Астане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строительства и жилищной политики города Астаны"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Сельское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Аттестованные физические и юридические лица города Астаны, осуществляющие предпринимательскую деятельность в области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инвестициям и развитию предпринимательства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агропромышленного комплекса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инвестициям и развитию предпринимательства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валовой продукции сельского хозяйства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инвестициям и развитию предпринимательства города Астаны"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Индустриально-инновационное развитие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промышленности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инвестициям и развитию предпринимательства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промышленности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инвестициям и развитию предпринимательства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добыче твердых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инвестициям и развитию предпринимательства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добыче общераспространенных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инвестициям и развитию предпринимательства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инвестициям и развитию предпринимательства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проверок и заключения Санитарно-эпидемиологической службы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 мобилизационной подготовке и работе с правоохранительными органами ГУ "Аппарат акима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проверок на пожарную безопасность по городу Астане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 мобилизационной подготовке и работе с правоохранительными органами ГУ "Аппарат акима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генеральных планов города Астаны и проекты детальных планировок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архитектуры, градостроительства и земельных отношений города Астаны"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реализованных для коммерческих целей земельных участках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архитектуры, градостроительства и земельных отношений города Астаны"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– автоматизированное рабочее место Аппараты акимов районов города Астаны – государственные учреждения "Аппарат акима района "Алматы" города Астаны", "Аппарат акима района "Байқоңыр" города Астаны", "Аппарат акима района "Есиль" города Астаны", "Аппарат акима района "Сарырака" города Астаны"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