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98ba" w14:textId="6319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участия в конкурсе на присуждение звания "Лучший педагог"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октября 2018 года № 107-1677. Зарегистрировано Департаментом юстиции города Астаны 7 ноября 2018 года № 1190.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 "Прием документов для участия в конкурсе на присуждение звания "Лучший педагог"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107-1677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участия в конкурсе на присуждение звания "Лучший педагог" (далее – государственная услуга) оказывается Государственным учреждением "Управление образования города Астаны" (далее – услугодатель). Регламент "Прием документов для участия в конкурсе на присуждение звания "Лучший педагог"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 (далее – Стандарт), утвержденного приказом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за № 11058).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– услугополучатель).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заявки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этап – сдача педагогическими работниками организаций образования города Астаны пакета документов ответственному специалисту канцелярии – ежегодно в апреле;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канцелярии принимает и регистрирует документы согласно пункта 9 Стандарта и выдает расписку о приеме документов – 20 (двадцать) минут.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этап – сдача документов ответственным специалистом канцелярии в Министерство образования и науки Республики Казахстан – ежегодно в августе-сентябре.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