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ee24" w14:textId="0dae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сентября 2018 года № 510-1572. Зарегистрировано Департаментом юстиции города Астаны 27 сентября 2018 года № 1189.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Министерстве юстиции Республики Казахстан 5 октября 2017 года № 15846),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 согласно приложению 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 согласно приложению 2.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архитектуры, градостроительства и земельных отношений города Астаны"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510-1572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и выдача проекта рекультивации нарушенных земель" (далее – государственная услуга) оказывается уполномоченным органом акимата города Астаны – Государственным учреждением "Управление архитектуры, градостроительства и земельных отношений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 (далее – Стандарт), утвержденным приказом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Министерстве юстиции Республики Казахстан 5 октября 2017 года № 15846).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услугодателя: город Астана, район "Сарыарка", улица М. Әуезова, № 6, кабинет № 313, контактный телефон: 8 (7172) 98-39-94.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подаваемое услугополучателем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Стандарту.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осуществляет прием и регистрацию представленных услугополучателем документов, передает их руководителю услугодателя либо лицу, его замещающему, – 15 (пятнадцать)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1 (один) календарный день;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исполнитель услугодателя рассматривает документы услугополучателя на соответствие законодательству Республики Казахстан. Подготавливает письменный ответ о согласовании проекта рекультивации нарушенных земель либо мотивированный ответ об отказе в оказании государственной услуги и направляет на подпись руководителю услугодателя либо лицу, его замещающему, – 13 (тринадцать) календарных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либо лицо, его замещающее, подписывает письмо о согласовании проекта рекультивации нарушенных земель либо мотивированный письменный ответ об отказе в оказании государственной услуги и передает его в канцелярию услугодателя для регистрации и выдачи услугополучателю – 1 (один) календарный день;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сотрудник канцелярии услугодателя производит регистрацию письменного ответа о согласовании проекта рекультивации нарушенных земель либо мотивированного ответа об отказе в оказании государственной услуги и осуществляет выдачу результата оказания государственной услуги услугополучателю – 15 (пятнадцать) минут.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действия 1 – принятие заявления услугополучателя на бумажном носителе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Стандарту с приложением проекта рекультивации нарушенных земель в канцелярии услугодателя и выдача талона с указанием даты и времени, фамилии и инициалов лица, принявшего документы, срока и места получения результата оказания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наложение резолюции об определении ответственного исполнителя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подготовленный письменный ответ услугополучателю о согласовании проекта рекультивации нарушенных земель либо мотивированный ответ об отказе в оказании государственной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подписанный письменный ответ услугополучателю о согласовании проекта рекультивации нарушенных земель либо мотивированный ответ об отказе в оказании государственной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услугополучателю результата оказания государственной услуги.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участвующих в процессе оказания государственной услуги: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лицо, его замещающее.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порядка взаимодействия структурных подразделений (работников) услугодателя в процессе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в процессе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корпорации принимает заявление услугополучателя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производит регистрацию представленных услугополучателем документов – 15 (пятнадцать) минут.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Государственной корпорации передает документы услугополучателя в канцелярию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день приема документов;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и регистрирует представленные сотрудником Государственной корпорации документы услугополучателя и передает их руководителю услугодателя либо лицу, его замещающему, – 15 (пятнадцать)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1 (один) календарный день;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обрабатывает представленные документы услугополучателя, готовит проект результата оказания государственной услуги и направляет документы на подпись руководителю услугодателя либо лицу, его замещающему, – 13 (тринадцать) календарных дней;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лицо, его замещающее, подписывает проект результата оказания государственной услуги и передает его в канцелярию услугодателя для регистрации – 1 (один) календарный день;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производит регистрацию результата оказания государственной услуги и выдает его сотруднику Государственной корпорации – 15 (пятнадцать) минут.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оказания государственной услуги в Государственной корпорации осуществляется на основании расписки, при предъявлении удостоверения личности (либо его представителя по документу, подтверждающему полномочия) – 15 (пятнадцать) минут.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описания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Справочник бизнес-процессов оказания государственной услуги через Государственную корпорацию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 земель"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 земель"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 земель"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 земель"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510-1572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делимости и неделимости земельных участков"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делимости и неделимости земельных участков" (далее – государственная услуга) оказывается уполномоченным органом акимата города Астаны – Государственным учреждением "Управление архитектуры, градостроительства и земельных отношений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 (далее – Стандарт), утвержденным приказом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Министерстве юстиции Республики Казахстан 5 октября 2017 года № 15846).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услугодателя: город Астана, район "Сарыарка", улица М.Әуезова, № 6, кабинет № 313, контактный телефон: 8 (7172) 98-39-94.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подаваемое услугополучателем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Стандарту.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Государственной корпорации принимает заявление услугополучателя с приложением необходимого перечня документов согласно пункту 9 Стандарта, производит регистрацию представленных услугополучателем документов – 15 (пятнадцать) минут.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Стандарту;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ответственный работник Государственной корпорации передает документы услугополучателя в канцелярию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день приема документов;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сотрудник канцелярии услугодателя принимает и регистрирует представленные сотрудником Государственной корпорации документы услугополучателя и передает их руководителю услугодателя либо лицу, его замещающему, – 15 (пятнадцать) минут;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1 (один) календарный день;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ответственный исполнитель услугодателя рассматривает поступившие документы на соответствие законодательству Республики Казахстан, подготавливает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 и направляет на подпись руководителю услугодателя либо лицу, его замещающему, – 13 (тринадцать) календарных дней;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руководитель услугодателя либо лицо, его замещающее, подписывает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 и передает его в канцелярию услугодателя для регистрации – 1 (один) календарный день;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сотрудник канцелярии услугодателя осуществляет регистрацию и передачу сотруднику Государственной корпорации письменного ответа о делимости или неделимости земельного участка либо мотивированного ответа об отказе в оказании государственной услуги для выдачи его услугополучателю – 15 (пятнадцать) минут.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принятие заявления услугополучателя на бумажном носителе и выдача расписки о приеме соответствующих документов, содержащей номер, дату и время приема, фамилию, имя сотрудника Государственной корпорации, принявшего заявление, дату (время) выдачи документа;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передача ответственным работником Государственной корпорации документов услугополучателя в канцелярию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принятие заявления услугополучателя на бумажном носителе в канцелярии услугодателя и передача его руководителю услугодателя либо лицу, его замещающему;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наложение резолюции об определении ответственного исполнителя услугодателя;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подготовленный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6 – подписанный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7 – регистрация письменного ответа услугополучателю о делимости или неделимости земельного участка либо мотивированного ответа об отказе в оказании государственной услуги и выдача его сотруднику Государственной корпорации.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участвующих в процессе оказания государственной услуги: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лицо, его замещающее.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Блок-схема описания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в процессе оказания государственной услуги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корпорации принимает заявление услугополучателя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Стандарту.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и представлении необходимого перечня документов, сотрудник Государственной корпорации производит регистрацию заявления – 15 (пятнадцать) минут;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Государственной корпорации передает документы услугополучателя в канцелярию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день приема документов;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и регистрирует представленные сотрудником Государственной корпорации документы услугополучателя, передает их руководителю услугодателя либо лицу, его замещающему, – 15 (пятнадцать) минут;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1 (один) календарный день;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обрабатывает представленные документы услугополучателя, готовит проект результата оказания государственной услуги и направляет документы на подпись руководителю услугодателя либо лицу, его замещающему, – 13 (тринадцать) календарных дней; 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лицо, его замещающее, подписывает проект результата оказания государственной услуги и передает его в канцелярию услугодателя для регистрации – 1 (один) календарный день;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производит регистрацию результата оказания государственной услуги и выдает его сотруднику Государственной корпорации – 15 (пятнадцать) минут.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оказания государственной услуги в Государственной корпорации осуществляется на основании расписки, при предъявлении удостоверения личности (либо его представителя по документу, подтверждающему полномочия) – 15 (пятнадцать) минут.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Справочник бизнес-процессов оказания государственной услуги через Государственную корпорацию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 земельных участков"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 земельных участков"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