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c2a" w14:textId="9164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28 июня 2018 года № 503-1230 "О некоторых вопросах тарифов на регулярные автомобильные перевозки пассажиров и багажа в городском и пригородном сообщениях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сентября 2018 года № 503-1573. Зарегистрировано Департаментом юстиции города Астаны 17 сентября 2018 года № 1188. Утратило силу постановлением акимата города Астаны от 16.07.2024 № 503-2348.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16.07.2024 </w:t>
      </w:r>
      <w:r>
        <w:rPr>
          <w:rFonts w:ascii="Times New Roman"/>
          <w:b w:val="false"/>
          <w:i w:val="false"/>
          <w:color w:val="ff0000"/>
          <w:sz w:val="28"/>
        </w:rPr>
        <w:t>№ 503-2348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июня 2018 года № 503-1230 "О некоторых вопросах тарифов на регулярные автомобильные перевозки пассажиров и багажа в городском и пригородном сообщениях по городу Астане" (зарегистрировано в Реестре государственной регистрации нормативных правовых актов за № 1181, опубликовано в газетах "Астана ақшамы", "Вечерняя Астана" от 10 июля 2018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постановлении: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"электронного проездного документа" дополнить словами "либо дополнительными сервисами электронной оплаты".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Астаны"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