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2e5" w14:textId="527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2018 года № 107-960. Зарегистрировано Департаментом юстиции города Астаны 18 июня 2018 года № 1177.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в газетах "Астана ақшамы", "Вечерняя Астана" от 22 октября 2015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Бектурову М.Е.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107-960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107-1565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–портал).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запрос в форме электронного документа, подписанного ЭЦП услугополучателя, с представлением необходимых документов, указанных в пункте 9 Стандарта.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 момента сдачи документов в Государственную корпорацию, а также при обращении на портал – 5 (пять) минут.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в информационных системах – 3 (три) рабочих дня.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с момента поступления из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регистрацию, рассматривает поступившие документы услугополучателя, готовит: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опеке и попечительстве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3 (три) рабочих дня;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направляет справку об опеке и попечительстве руководителю услугодателя на подписание, руководитель услугодателя рассматривает справку об опеке и попечительстве и подписывает ее, направляет ответственному исполнителю услугодателя – 1 (один) рабочий день;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регистрирует справку об опеке и попечительстве в журнале учета и направляет в Государственную корпорацию результат оказания государственной услуги – 1 (один) рабочий день.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опеке и попечительстве.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вносит сведения об опекунах (попечителях) и подопечных в Реестр электронной базы "Е-попечительство" – 1 (один) рабочий день.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приложению к настоящему Регламенту.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ЭЦП для удостоверения (подписания) запроса;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 для оказания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опеке и попечительству" 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5438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107-960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107-1565 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уполномоченным органом акимата города Астаны (далее – акимат) – Государственным учреждением "Управление образования города Астаны" (далее – услугодатель).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–портал).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об установлении опеки или попечительства над ребенком-сиротой (детьми-сиротами) и ребенком (детьми), оставшимся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–электронная и (или) бумажная.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в форме электронного документа, подписанного ЭЦП услугополучателя,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поступления из Государственной корпорации необходимых документов услугополучателя, указанных в пункте 9 Стандарта, осуществляет прием и их регистрацию – 15 (пятнадцать) минут.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поступившие документы услугополучателя, готовит проект постановления акимата о назначении опеки или попечительства над ребенком-сиротой (детьми-сиротами) и ребенком (детьми), оставшимся без попечения родителей, либо мотивированный ответ об отказе в оказании государственной услуги – 14 (четырнадцать) календарных дней;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выносит и регистрирует постановление акимата, готовит выписку из приложения к постановлению акимата и направляет ответственному исполнителю услугодателя – 14 (четырнадцать) календарных дней;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регистрирует выписку из приложения к постановлению акимата в журнале учета и направляет в Государственную корпорацию результат оказания государственной услуги – 1 (один) календарный день.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акимата об установлении опеки или попечительства над ребенком-сиротой (детьми-сиротами) и ребенком (детьми), оставшимся без попечения родителей.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приложению к настоящему Регламенту.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очереди", по месту жительства лица, нуждающегося в опеке или попечительстве, либо по месту нахождения имущества, подлежащего опеке, без ускоренного обслуживания, возможно бронирование "электронной очереди" посредством портала;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ЭЦП для удостоверения (подписания) запроса;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сиротой (детьми-сиротами) и ребенком (детьми), оставшимся без попечения родителей" 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107-960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107-1565 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для распоряжения имуществом, принадлежащим по праву наследования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для распоряжения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–электронная и (или) бумажная.</w:t>
      </w:r>
    </w:p>
    <w:bookmarkEnd w:id="143"/>
    <w:bookmarkStart w:name="z15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Государственной корпорации отказывает в приеме заявления и выдает расписку об отказе в приеме документов согласно приложению 7 к Стандарту;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запрос в форме электронного документа, подписанного электронной цифровой подписью (далее – ЭЦП) услугополучателя,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ответственный исполнитель услугодателя с момента поступления из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 и регистрация заявления от услугополучателя ответственным исполнителем услугодателя;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ответственным исполнителем услугодателя на соответствие предъявляемым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необходимых справок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2 (два) рабочих дня.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по действию 2 является рассмотрение документов услугополучателя ответственным исполнителем услугодателя на соответствие предъявляемым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необходимых справок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подписание руководителем услугодателя результата оказания государственной услуги – 1 (один) рабочий день.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по действию 3 является подписание результата оказания государственной услуги руководителем услугодателя;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направление подписанного руководителем услугодателя результата оказания государственной услуги услугополучателю – 1 (один) рабочий день.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по действию 4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5 (пять) рабочих дней.</w:t>
      </w:r>
    </w:p>
    <w:bookmarkEnd w:id="158"/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приложению к настоящему Регламенту.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ЭЦП для удостоверения (подписания) запроса;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для 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и оформления наследства несовершеннолетним детям" </w:t>
            </w:r>
          </w:p>
        </w:tc>
      </w:tr>
    </w:tbl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107-960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107-1565 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92"/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–портал).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–электронная и (или) бумажная.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4"/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– запрос в форме электронного документа, подписанного ЭЦП услугополучателя, с представлением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поступления из Государственной корпорации необходимых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рассматривает поступившие документы услугополучателя, готовит проект решения о назначении пособия опекунам или попечителям на содержание ребенка-сироты (детей-сирот) и ребенка (детей), оставшегося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– 7 (семь) рабочих дней;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проект решения о назначении пособия опекунам или попечителям на содержание ребенка-сироты (детей-сирот) и ребенка (детей), оставшегося без попечения родителей, и подписывает его – 1 (один) рабочий день;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регистрирует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в журнале учета и направляет в Государственную корпорацию результат оказания государственной услуги – 1 (один) рабочий день.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(детей-сирот) и ребенка (детей), оставшегося без попечения родителей.</w:t>
      </w:r>
    </w:p>
    <w:bookmarkEnd w:id="215"/>
    <w:bookmarkStart w:name="z23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услугодателя;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услугодателя. 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приложению к настоящему Регламенту. </w:t>
      </w:r>
    </w:p>
    <w:bookmarkEnd w:id="220"/>
    <w:bookmarkStart w:name="z23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корпорации, который осуществляет прием в операционном зале путем "электронной очереди".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доверенности);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данных о доверенности представителя услугополучателя;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о доверенности в ЕНИС;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о доверенности в ЕНИС;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"электронного правительства" (далее – АРМ РШЭП).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 о приеме документов при предъявлении услугополучателем удостоверения личности (либо удостоверения личности его представителя по нотариально заверенной доверенности).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услугополучателя при оказании государственной услуги через портал и последовательности процедур (действий):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ЭЦП для удостоверения (подписания) запроса;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"Назначение выплаты пособия опекунам или попечителям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ребенка-сироты (детей-сирот) и ребенка (детей), оставшегося без попечения родителей" </w:t>
            </w:r>
          </w:p>
        </w:tc>
      </w:tr>
    </w:tbl>
    <w:bookmarkStart w:name="z26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1374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