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ceb53e" w14:textId="aceb53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акимата города Астаны от 26 октября 2015 года № 107-1900 "Об утверждении Регламента государственной услуги, оказываемых местными исполнительными органами в сфере дошкольного воспитания и обучения"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Астаны от 8 февраля 2018 года № 107-239. Зарегистрировано Департаментом юстиции города Астаны 22 февраля 2018 года № 1161. Утратило силу постановлением акимата города Нур-Султана от 9 октября 2020 года № 107-2157.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города Нур-Султана от 09.10.2020 </w:t>
      </w:r>
      <w:r>
        <w:rPr>
          <w:rFonts w:ascii="Times New Roman"/>
          <w:b w:val="false"/>
          <w:i w:val="false"/>
          <w:color w:val="ff0000"/>
          <w:sz w:val="28"/>
        </w:rPr>
        <w:t>№ 107-2157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законами Республики Казахстан от 23 января 2001 года "</w:t>
      </w:r>
      <w:r>
        <w:rPr>
          <w:rFonts w:ascii="Times New Roman"/>
          <w:b w:val="false"/>
          <w:i w:val="false"/>
          <w:color w:val="000000"/>
          <w:sz w:val="28"/>
        </w:rPr>
        <w:t>О местном государственном управлении и самоуправлении в Республике Казахстан</w:t>
      </w:r>
      <w:r>
        <w:rPr>
          <w:rFonts w:ascii="Times New Roman"/>
          <w:b w:val="false"/>
          <w:i w:val="false"/>
          <w:color w:val="000000"/>
          <w:sz w:val="28"/>
        </w:rPr>
        <w:t>", от 15 апреля 2013 года "</w:t>
      </w:r>
      <w:r>
        <w:rPr>
          <w:rFonts w:ascii="Times New Roman"/>
          <w:b w:val="false"/>
          <w:i w:val="false"/>
          <w:color w:val="000000"/>
          <w:sz w:val="28"/>
        </w:rPr>
        <w:t>О государственных услугах</w:t>
      </w:r>
      <w:r>
        <w:rPr>
          <w:rFonts w:ascii="Times New Roman"/>
          <w:b w:val="false"/>
          <w:i w:val="false"/>
          <w:color w:val="000000"/>
          <w:sz w:val="28"/>
        </w:rPr>
        <w:t xml:space="preserve">", акимат города Астаны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города Астаны от 26 октября 2015 года № 107-1900 "Об утверждении Регламента государственной услуги, оказываемых местными исполнительными органами в сфере дошкольного воспитания и обучения" (зарегистрировано в Реестре государственной регистрации нормативных правовых актов за № 971, опубликовано 3 декабря 2015 года в газетах "Астана ақшамы", "Вечерняя Астана")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наименование вышеуказанного постановления изложить в следующей редакции: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"Об утверждении Регламента государственной услуги, оказываемой местным исполнительным органом в сфере дошкольного воспитания и обучения";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в </w:t>
      </w:r>
      <w:r>
        <w:rPr>
          <w:rFonts w:ascii="Times New Roman"/>
          <w:b w:val="false"/>
          <w:i w:val="false"/>
          <w:color w:val="000000"/>
          <w:sz w:val="28"/>
        </w:rPr>
        <w:t>Регламенте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"Постановка на очередь детей дошкольного возраста (до 7 лет) для направления в детские дошкольные организации", утвержденном вышеуказанным постановлением: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Государственная услуга "Постановка на очередь детей дошкольного возраста (до 7 лет) для направления в детские дошкольные организации" (далее – государственная услуга) оказывается уполномоченным органом акимата города Астаны – Государственным учреждением "Управление образования города Астаны" (далее – услугодатель) на основании </w:t>
      </w:r>
      <w:r>
        <w:rPr>
          <w:rFonts w:ascii="Times New Roman"/>
          <w:b w:val="false"/>
          <w:i w:val="false"/>
          <w:color w:val="000000"/>
          <w:sz w:val="28"/>
        </w:rPr>
        <w:t>стандарта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"Постановка на очередь детей дошкольного возраста (до 7 лет) для направления в детские дошкольные организации" (далее – Стандарт), утвержденного приказом Министра образования и науки Республики Казахстан от 11 октября 2017 года № 518 "О внесении изменений в приказ Министра образования и науки Республики Казахстан от 7 апреля 2015 года № 172 "Об утверждении стандартов государственных услуг, оказываемых местными исполнительными органами в сфере дошкольного воспитания и обучения" (зарегистрирован в Реестре государственной регистрации нормативных правовых актов за № 15966).";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"4. Результатом оказания государственной услуги является уведомление о постановке на очередь (в произвольной форме), при наличии места – выдача направления в дошкольную организацию (в произвольной форме), либо мотивированный ответ об отказе в оказании государственной услуги по основаниям, установленным </w:t>
      </w:r>
      <w:r>
        <w:rPr>
          <w:rFonts w:ascii="Times New Roman"/>
          <w:b w:val="false"/>
          <w:i w:val="false"/>
          <w:color w:val="000000"/>
          <w:sz w:val="28"/>
        </w:rPr>
        <w:t>пунктом 10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обращении к услугодателю или в Государственную корпорацию результат оказания государственной услуги оформляется посредством специализированной информационной системы управления очередью услугодателя и направляется услугополучателю в форме электронного документа.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обращении через портал услугополучателю направляется результат оказания государственной услуги в "личный кабинет" в форме электронного документа, удостоверенного электронной цифровой подписью (далее – ЭЦП) уполномоченного лица услугодателя.". 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Руководителю Государственного учреждения "Управление образования города Астаны" в установленном законодательством Республики Казахстан порядке обеспечить: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государственную регистрацию настоящего постановления в территориальном органе юстиции; 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направление копии настоящего постановления в течение десяти календарных дней со дня государственной регистрации в бумажном и электронном виде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 Министерства юстиции Республики Казахстан"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в течение десяти календарных дней после государственной регистрации настоящего постановления направление его копии для официального опубликования в периодических печатных изданиях, распространяемых на территории города Астаны; 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размещение настоящего постановления на интернет-ресурсе акимата города Астаны после его официального опубликования; 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в течение десяти рабочих дней после государственной регистрации настоящего постановления представление в территориальный орган юстиции сведений об исполнении мероприятий, предусмотренных подпунктами 1), 2), 3) и 4) настоящего пункта. 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Контроль за исполнением настоящего постановления возложить на заместителя акима города Астаны Аманшаева Е.А. 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Настоящее постановление вводится в действие по истечении десяти календарных дней после дня его первого официального опубликования. </w:t>
      </w:r>
    </w:p>
    <w:bookmarkEnd w:id="1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1"/>
        <w:gridCol w:w="4209"/>
      </w:tblGrid>
      <w:tr>
        <w:trPr>
          <w:trHeight w:val="30" w:hRule="atLeast"/>
        </w:trPr>
        <w:tc>
          <w:tcPr>
            <w:tcW w:w="779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города Астаны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A. Исекешев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