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d65f" w14:textId="8ddd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выплат ежемесячного денежного содержания спортсменам города Астаны, входящим в состав сборных команд Республики Казахстан по видам спорта (национальных сборных команд по видам спорта), их тренерам, а также спортсменам города Астаны,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8 января 2018 года № 112-10. Зарегистрировано Департаментом юстиции города Астаны 19 января 2018 года № 1154. Утратило силу постановлением акимата города Нур-Султана от 5 октября 2020 года № 112-2072.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05.10.2020 </w:t>
      </w:r>
      <w:r>
        <w:rPr>
          <w:rFonts w:ascii="Times New Roman"/>
          <w:b w:val="false"/>
          <w:i w:val="false"/>
          <w:color w:val="ff0000"/>
          <w:sz w:val="28"/>
        </w:rPr>
        <w:t>№ 112-2072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20-4)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 июля 2014 года "О физической культуре и спорте",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размеры выплат ежемесячного денежного содержания спортсменам города Астаны, входящим в состав сборных команд Республики Казахстан по видам спорта (национальных сборных команд по видам спорта), их тренерам, а также спортсменам города Астаны,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Руководителю Государственного учреждения "Управление физической культуры и спорта города Астаны" в установленном законодательством Республики  Казахстан порядке обеспечить: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территориальном органе юстиции; 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постановления в течение десяти календарных дней со дня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Астаны;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Астаны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подпунктами 1), 2), 3) и 4) настоящего пункта.  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города Астаны Аманшаева Е.А. 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Исекешев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2018 года № 112-10    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выплат ежемесячного денежного содержания спортсменам города Астаны, входящим в состав сборных команд Республики Казахстан по </w:t>
      </w:r>
      <w:r>
        <w:br/>
      </w:r>
      <w:r>
        <w:rPr>
          <w:rFonts w:ascii="Times New Roman"/>
          <w:b/>
          <w:i w:val="false"/>
          <w:color w:val="000000"/>
        </w:rPr>
        <w:t xml:space="preserve">видам спорта (национальных сборных команд по видам спорта), их тренерам, а также спортсменам города Астаны, выступающим в составах </w:t>
      </w:r>
      <w:r>
        <w:br/>
      </w:r>
      <w:r>
        <w:rPr>
          <w:rFonts w:ascii="Times New Roman"/>
          <w:b/>
          <w:i w:val="false"/>
          <w:color w:val="000000"/>
        </w:rPr>
        <w:t xml:space="preserve">сборных команд Республики Казахстан (национальных сборных команд) по игровым видам спорта, их тренерам и руководителям клубных команд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 базовому должностному окладу (далее – БДО), установленному Правительством Республики Казахстан на очередной финансовый год, установить следующие коэффициенты:   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 Для спортсменов игровых видов спорта:   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 спортивное звание:     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4"/>
        <w:gridCol w:w="3584"/>
        <w:gridCol w:w="5132"/>
      </w:tblGrid>
      <w:tr>
        <w:trPr>
          <w:trHeight w:val="30" w:hRule="atLeast"/>
        </w:trPr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"/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звание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к БДО</w:t>
            </w:r>
          </w:p>
        </w:tc>
      </w:tr>
      <w:tr>
        <w:trPr>
          <w:trHeight w:val="30" w:hRule="atLeast"/>
        </w:trPr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"/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разряд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"/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в мастера спорта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7"/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спорта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8"/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спорта международного класса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9"/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Заслуженный мастер спорта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</w:tbl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 спортивное достижение: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3"/>
        <w:gridCol w:w="1583"/>
        <w:gridCol w:w="2898"/>
        <w:gridCol w:w="2898"/>
        <w:gridCol w:w="2898"/>
      </w:tblGrid>
      <w:tr>
        <w:trPr>
          <w:trHeight w:val="30" w:hRule="atLeast"/>
        </w:trPr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1"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соревнования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к БДО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Призовое место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игры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Олимпийский игры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</w:tbl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Для спортсменов по видам спорта: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спортивное звание: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4"/>
        <w:gridCol w:w="3584"/>
        <w:gridCol w:w="5132"/>
      </w:tblGrid>
      <w:tr>
        <w:trPr>
          <w:trHeight w:val="30" w:hRule="atLeast"/>
        </w:trPr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9"/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звание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к БДО</w:t>
            </w:r>
          </w:p>
        </w:tc>
      </w:tr>
      <w:tr>
        <w:trPr>
          <w:trHeight w:val="30" w:hRule="atLeast"/>
        </w:trPr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0"/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в мастера спорта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1"/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спорта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2"/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спорта международного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3"/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Заслуженный мастер спорта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</w:tbl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 спортивное достижение: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4"/>
        <w:gridCol w:w="3114"/>
        <w:gridCol w:w="2484"/>
        <w:gridCol w:w="2484"/>
        <w:gridCol w:w="2484"/>
      </w:tblGrid>
      <w:tr>
        <w:trPr>
          <w:trHeight w:val="30" w:hRule="atLeast"/>
        </w:trPr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5"/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соревнования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к БДО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Призовое место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 виды</w:t>
            </w:r>
          </w:p>
          <w:bookmarkEnd w:id="36"/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7"/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среди взрослых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8"/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среди молодежи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9"/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взрослых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0"/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игры (летние, зимние)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1"/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Юношеские Олимпийские игры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42"/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взрослых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43"/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молодежи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44"/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Олимпийский игры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олимпийские виды</w:t>
            </w:r>
          </w:p>
          <w:bookmarkEnd w:id="45"/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6"/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среди взрослых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7"/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взрослых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8"/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игры (летние, зимние)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9"/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взрослых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1.3. Для тренеров спортсменов, выступающих и входящих в состав сборных команд Республики Казахстан (национальных сборных команд) и руководителей клубных команд:    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3"/>
        <w:gridCol w:w="1583"/>
        <w:gridCol w:w="2898"/>
        <w:gridCol w:w="2898"/>
        <w:gridCol w:w="2898"/>
      </w:tblGrid>
      <w:tr>
        <w:trPr>
          <w:trHeight w:val="30" w:hRule="atLeast"/>
        </w:trPr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1"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соревнования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 к БДО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Призовое место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Республики Казахстан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Азии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Азиатские игры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5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Юношеские Олимпийские игры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5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Мира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5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Олимпийский игры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</w:tbl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Расчет денежного содержания для спортсменов в тенге: 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ДС = БДО х (КСЗ + КСД).      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Расчет денежного содержания для тренеров и руководителям клубных команд в тенге: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ДС = БДО х КСД.     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результативности в различных соревнованиях применяется коэффициент по наивысшему показателю.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     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ДС – денежное содержание      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БДО – базовый должностной оклад, установленный Правительством Республики Казахстан на очередной финансовый год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КСЗ – коэффициент спортивного звания    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КСД – коэффициент спортивного достижения    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