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b6c05" w14:textId="85b6c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приоритетных видов спорта в городе Астане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8 января 2018 года № 112-9. Зарегистрировано Департаментом юстиции города Астаны 17 января 2018 года № 1152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20-5)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3 июля 2014 года "О физической культуре и спорте",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26 июля 2017 года № 216 "Об утверждении Правил ранжирования видов спорта в Республике Казахстан" (зарегистрировано в Реестре государственной регистрации нормативных правовых актов за № 15509), акимат города Астаны ПОСТАНОВЛЯЕТ: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приоритетных видов спорта в городе Астане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. 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"Управление физической культуры и спорта города Астаны"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постановления в течение десяти календарных дней со дня государственной регистрации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календарных дней после государственной регистрации настоящего постановления направление его копии для официального опубликования в периодических печатных изданиях, распространяемых на территории города Астаны;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города Астаны после его официального опубликования;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течение десяти рабочих дней после государственной регистрации настоящего постановления представление в территориальный орган юстиции сведений об исполнении мероприятий, предусмотренных подпунктами 1), 2), 3) и 4) настоящего пункта. 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акима города Астаны Аманшаева Е.А.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Исекешев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СОГЛАСОВАНО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Министр культуры и спорта 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__________________ А. Мухамедиулы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29 декабря 2017 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 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Астаны 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января 2018 года № 112-9    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приоритетных видов спорта в городе Астане     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2"/>
        <w:gridCol w:w="2219"/>
        <w:gridCol w:w="2446"/>
        <w:gridCol w:w="2224"/>
        <w:gridCol w:w="1888"/>
        <w:gridCol w:w="1551"/>
      </w:tblGrid>
      <w:tr>
        <w:trPr>
          <w:trHeight w:val="3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группы</w:t>
            </w:r>
          </w:p>
          <w:bookmarkEnd w:id="12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неолимпийского вида спорта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летнего олимпийского вида спорта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зимнего олимпийского вида спорта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национального вида спорта</w:t>
            </w:r>
          </w:p>
        </w:tc>
      </w:tr>
      <w:tr>
        <w:trPr>
          <w:trHeight w:val="3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"А"</w:t>
            </w:r>
          </w:p>
          <w:bookmarkEnd w:id="14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Каратэ-до кекушинкай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женская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Конькобежный спорт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күресі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Кекушинкай каратэ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Гребля на байдарках и каноэ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Хоккей с шайбой 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Киокушинкай кан каратэ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Баскетбол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Шорт-трек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Спортивный туризм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легкая атлетика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Греко-римская борьба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плавание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Дзюдо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шинкиокуншинкай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вольная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Плавание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Каратэ-до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 художественная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Современное пятиборье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Гандбол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Скалолазание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 спортивная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Стендовая стрельба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Прыжки в воду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Велотрек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"В"</w:t>
            </w:r>
          </w:p>
          <w:bookmarkEnd w:id="15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Автомотоспорт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Гребля академическая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Фигурное катание на коньках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Асық ату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Бодибилдинг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Волейбол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Лыжные гонки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Тоғызқұмалақ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 танцы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 атлетика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Гиревой спорт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Маунтинбайк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Джиу-джитсу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Стрельба пулевая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Кикбоксинг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Стрельба из лука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Армрестлинг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Фехтование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Рукопашный бой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поло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Муайтай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Велошоссе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Пауэрлифтинг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Таеквондо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 спорт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Теннис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 и боевое самбо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Синхронное плавание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Спортивное ориентирование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Настольный теннис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греко-римская борьба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вольная борьба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футбол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шахмат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Группа "С"    </w:t>
            </w:r>
          </w:p>
          <w:bookmarkEnd w:id="16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Альпинизм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Тяжелая атлетика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Керлинг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Аэробная гимнастика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Прыжки на батуте и акробатической дорожке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Құсбелгілік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Борьба на поясах 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Смешанные боевые искусства (ММА)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Парашютный спорт 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Сурдо настольный теннис 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чир и черлидинг  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