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418d" w14:textId="0bf4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Нур-Султан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2018 года № 333/42-VI. Зарегистрировано Департаментом юстиции города Астаны 4 января 2019 года № 1198.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1 января 2019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наименовании решения и по всему тексту слово "Астаны" заменено словом "Нур-Султан" в соответствии с решением маслихата города Нур-Султана от 30.05.2019 № 384/50-VI (вводится в действие с 01.01.2019).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Нур-Султан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444 206 391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262 146 677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9 052 960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12 293 144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160 713 610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416 639 261,9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8 649 766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10 767 652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2 117 886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22 514 398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22 514 398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"645 000";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(-3 597 034,9)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3 597 034,9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19 967 652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(-21 040 107) тысяч тенге.</w:t>
      </w:r>
    </w:p>
    <w:bookmarkEnd w:id="15"/>
    <w:bookmarkStart w:name="z1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4 669 489,9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Нур-Султан от 06.03.2019 </w:t>
      </w:r>
      <w:r>
        <w:rPr>
          <w:rFonts w:ascii="Times New Roman"/>
          <w:b w:val="false"/>
          <w:i w:val="false"/>
          <w:color w:val="000000"/>
          <w:sz w:val="28"/>
        </w:rPr>
        <w:t>№ 354/45-VI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384/50-VI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23.08.2019 </w:t>
      </w:r>
      <w:r>
        <w:rPr>
          <w:rFonts w:ascii="Times New Roman"/>
          <w:b w:val="false"/>
          <w:i w:val="false"/>
          <w:color w:val="00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15.11.2019 </w:t>
      </w:r>
      <w:r>
        <w:rPr>
          <w:rFonts w:ascii="Times New Roman"/>
          <w:b w:val="false"/>
          <w:i w:val="false"/>
          <w:color w:val="000000"/>
          <w:sz w:val="28"/>
        </w:rPr>
        <w:t>№ 449/57-VI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бюджетные изъятия в республиканский бюджет в сумме 30 039 508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 Законом Республики Казахстан "О республиканском бюджете на 2019-2021 годы" с 1 января 2019 года установлены: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16 037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36 108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29 698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Нур-Султан на 2019 год в размере 196 628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города Нур-Султан от 06.03.2019 </w:t>
      </w:r>
      <w:r>
        <w:rPr>
          <w:rFonts w:ascii="Times New Roman"/>
          <w:b w:val="false"/>
          <w:i w:val="false"/>
          <w:color w:val="000000"/>
          <w:sz w:val="28"/>
        </w:rPr>
        <w:t>№ 354/45-VI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384/50-VI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23.08.2019 </w:t>
      </w:r>
      <w:r>
        <w:rPr>
          <w:rFonts w:ascii="Times New Roman"/>
          <w:b w:val="false"/>
          <w:i w:val="false"/>
          <w:color w:val="00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15.11.2019 </w:t>
      </w:r>
      <w:r>
        <w:rPr>
          <w:rFonts w:ascii="Times New Roman"/>
          <w:b w:val="false"/>
          <w:i w:val="false"/>
          <w:color w:val="000000"/>
          <w:sz w:val="28"/>
        </w:rPr>
        <w:t>№ 449/57-VI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Нур-Султан на 2019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Нур-Султан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Нур-Султан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Нур-Султан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Нур-Султан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"Сарыарка" города Нур-Султан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стратегического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планирования города Нур-Султан"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(УСиБП) Р. Уразгулов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333/42-VI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2019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Нур-Султана от 15.11.2019 </w:t>
      </w:r>
      <w:r>
        <w:rPr>
          <w:rFonts w:ascii="Times New Roman"/>
          <w:b w:val="false"/>
          <w:i w:val="false"/>
          <w:color w:val="ff0000"/>
          <w:sz w:val="28"/>
        </w:rPr>
        <w:t>№ 449/57-VI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444 206 391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262 146 677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119 715 896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119 715 896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92 538 026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92 538 026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38 230 908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29 179 844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7 404 152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5 957 054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223 067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3 104 105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9 052 960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2 382 636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1 677 874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5 588 127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5 588 127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12 293 144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9 893 144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6 159 848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333/42-VI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5092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352 461 907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281 496 182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128 647 893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128 647 893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102 177 227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102 177 227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37 791 313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27 833 023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1 565 609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8 392 681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6 306 742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1 969 824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6 573 007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6 573 007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67 105 647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67 105 647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286 530 984,0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8 225 679,0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1 216 332,0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деятельности, молодежной и внутренней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241 880,0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9 886 522,0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9 380 948,0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7 352 746,0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68 560 584,0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10 121 890,0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9 428 662,0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56 273 392,0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29 769 223,0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5 471 834,0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12 484 665,0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2 236 644,0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10 375 321,0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9 607 968,0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54 990 161,0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30 420 055,0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17 823 199,0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многолетних насаждений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6 709 805,0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2 590 333,0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15 465 849,0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10 014 242,0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17 504 872,0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1 436 801,0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15 503 067,0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24 334 342,0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24 334 342,0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24 334 342,0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3 344 504,0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40 940 587,0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40 885 897,0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35 115 347,0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12 580 623,0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4 211 574,0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5 767 066,0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5 767 066,0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32 142 274,0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32 142 274,0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32 142 274,0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5 014 893,0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5 014 893,0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5 014 893,0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57 958 562,0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-57 958 562,0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-57 958 562,0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-57 958 562,0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-57 957 562,0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333/42-VI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5092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340 068 384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295 414 147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135 811 894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135 811 894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105 639 941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105 639 941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39 618 254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29 224 674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8 812 315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6 942 852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7 401 206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7 401 206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40 799 996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40 799 996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266 230 551,0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7 821 350,0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деятельности, молодежной и внутренней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10 107 175,0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9 601 601,0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7 571 425,0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61 014 402,0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56 268 762,0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29 769 223,0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5 471 834,0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2 175 947,0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2 095 947,0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10 640 197,0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9 872 971,0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949 380,0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50 399 693,0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10 885 655,0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многолетних насаждений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3 012 503,0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4 847 122,0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1 929 433,0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17 551 967,0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15 504 828,0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3 116 202,0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51 379 792,0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51 325 102,0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45 552 298,0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4 816 281,0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4 087 793,0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34 392 233,0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34 392 233,0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34 392 233,0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69 057 612,0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-69 057 612,0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-69 057 612,0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-69 057 612,0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-67 549 465,0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-1 508 147,0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 на 2019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Нур-Султан от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юридических лиц для реализации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Нур-Султан       Ж. Нурпиисов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333/42-VI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Нур-Султан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оказываюшей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 на 2019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города Нур-Султан от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5 129 228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города Нур-Султан                                                        Ж. Нурпиисов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346 404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8 546 632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8 546 632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5 121 329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2 764 395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333/42-VI</w:t>
            </w:r>
          </w:p>
        </w:tc>
      </w:tr>
    </w:tbl>
    <w:bookmarkStart w:name="z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8 803 060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8 803 060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5 274 969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2 847 357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9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маслихата города Нур-Султан от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2 757 323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города Нур-Султан                                           Ж. Нурпиисов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333/42-VI</w:t>
            </w:r>
          </w:p>
        </w:tc>
      </w:tr>
    </w:tbl>
    <w:bookmarkStart w:name="z10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4 011 228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4 011 228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333/42-VI</w:t>
            </w:r>
          </w:p>
        </w:tc>
      </w:tr>
    </w:tbl>
    <w:bookmarkStart w:name="z1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4 132 133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4 132 133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2 500 884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333/42-VI</w:t>
            </w:r>
          </w:p>
        </w:tc>
      </w:tr>
    </w:tbl>
    <w:bookmarkStart w:name="z1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 на 2019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маслихата города Нур-Султан от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11 883 151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11 883 151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6 729 644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4 408 033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города Нур-Султан                                                   Ж. Нурпиисов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333/42-VI</w:t>
            </w:r>
          </w:p>
        </w:tc>
      </w:tr>
    </w:tbl>
    <w:bookmarkStart w:name="z1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6 591 504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4 438 972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333/42-VI</w:t>
            </w:r>
          </w:p>
        </w:tc>
      </w:tr>
    </w:tbl>
    <w:bookmarkStart w:name="z12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4 574 001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12 266 844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1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 на 2019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маслихата города Нур-Султан от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7 109 832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города Нур-Султан                                        Ж. Нурпиисов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333/42-VI</w:t>
            </w:r>
          </w:p>
        </w:tc>
      </w:tr>
    </w:tbl>
    <w:bookmarkStart w:name="z1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6 217 008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6 217 008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3 682 323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2 118 999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333/42-VI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6 403 653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6 403 653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3 792 793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2 182 704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