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bcb3" w14:textId="2d7b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налога на земли, занятые под автостоянки (паркинги)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ноября 2018 года № 325/41-VI. Зарегистрировано Департаментом юстиции города Астаны 14 декабря 2018 года № 1194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автостоянок (паркингов) в городе Астане,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размеры базовых ставок налога на земли, занятые под автостоянки (паркинги) города Астаны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2014 года № 307/45-V "О базовых ставках налога на земли, выделенные под автостоянки (паркинги) города Астаны" (зарегистрировано в Реестре государственной регистрации нормативных правовых актов за № 877, опубликовано 22 января 2015 года в газетах "Астана ақшамы", "Вечерняя Астана").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325/41-VI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Астане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7464"/>
        <w:gridCol w:w="2848"/>
      </w:tblGrid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(паркинга)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оказания услуг по хранению транспортных средств на платной основе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 (паркинги), используемые для хранения транспортных средств на бесплатной основе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хранения задержанного транспорта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325/41-VI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земли, занятые под автостоянки (паркинги) в городе Астане в зависимости от категории автостоянок (паркингов)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34"/>
        <w:gridCol w:w="3599"/>
        <w:gridCol w:w="4340"/>
        <w:gridCol w:w="3115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 земли в городе Астане, за исключением земель, занятых жилищным фондом, в том числе строениями, сооружениями при нем за один кв.м (тенге)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увеличения базовых ставок на земли занятые под автостоянки (паркинги) в городе Астане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509 Налогового кодекса Республики Казахстан (раз)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 земли в городе Астане, занятые под автостоянки (паркинги), с учетом размера увеличения за один кв.м (тенге)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