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97a7" w14:textId="7889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Астаны от 6 июня 2012 года № 27/4-V "Об утверждении перечня социально значимых сообщений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28 июня 2018 года № 283/34-VI. Зарегистрировано Департаментом юстиции города Астаны 12 июля 2018 года № 1182. Утратило силу решением маслихата города Астаны от 19.06.2024 № 185/23-VIII.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Астаны от 19.06.2024 </w:t>
      </w:r>
      <w:r>
        <w:rPr>
          <w:rFonts w:ascii="Times New Roman"/>
          <w:b w:val="false"/>
          <w:i w:val="false"/>
          <w:color w:val="ff0000"/>
          <w:sz w:val="28"/>
        </w:rPr>
        <w:t>№ 185/23-VIII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маслихат города Астаны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6 июня 2012 года № 27/4-V "Об утверждении перечня социально значимых сообщений города Астаны" (зарегистрировано в Реестре государственной регистрации нормативных правовых актов за № 728, опубликовано 21 июня 2012 года в газетах "Астана ақшамы" и "Вечерняя Астана")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сообщений города Астаны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Жунусов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июня 2018 года № 283/34-VI 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города Астаны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маршрута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Городское сообщение (в обычном режиме) </w:t>
            </w:r>
          </w:p>
          <w:bookmarkEnd w:id="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"Газмашаппарат" – жилой массив "Кирпичный"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 бала" – железнодорожный вокзал "Нұрлы жол"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жилой комплекс "Сарайшық"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Школа-лицей № 73 – жилой массив "Көктал-2"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Гипермаркет "Строймарт" – театр танца "Наз"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"Астанаинерт" – жилой массив "Кирпичный"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"Шарын" – жилой массив "Жағалау-4"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комплекс "Достар-1" – улица Болашақ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детский сад "Дәурен"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Международный аэропорт Нурсултан Назарбаев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"Нұрлы жол" – жилой массив "Кирпичный"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Международный аэропорт Нурсултан Назарбаев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 бала" – переулок Дегелең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железнодорожный вокзал "Нұрлы жол"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"Железнодорожный" – жилой комплекс "Арнау"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"Астанаинерт" – улица Ш. Жиенқұловой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семейного здоровья "Достық" – жилой массив "Жағалау-3"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семейного здоровья "Достық" – стелла "Звезда Астаны"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жилой массив "Тельман"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Агрогородок – школа-гимназия № 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жилой комплекс "Сарайшық"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жилой массив "Железнодорожный"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Акмолинская областная больница №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комплекс "Бастау" – разъезд № 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акционерное общество "Астана-Теплотранзит"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"Қараөткел" – товарищество с ограниченной ответственностью "Астанаинерт"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"Ақбидай" – жилой массив "Заречное"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"Дәурен" – торгово-развлекательный центр "Хан Шатыр"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жилой комплекс "Бастау"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 бала" – железнодорожный вокзал "Нұрлы жол"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комплекс "Сарайшық" – Агрогородок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"Шарын" – улица Қарасу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"Қараөткел-2" – жилой комплекс "Арнау"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Гуманитарный колледж – жилой массив "Қараөткел-2"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"Астанаинерт" – акционерное общество "Национальная компания "Қазақстан Ғарыш Сапары"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комплекс "Бастау" – рынок "Шарын"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"Астанаинерт" – рынок "Шарын"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Медицинский центр Управления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"Шарын" – школа-гимназия № 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"Жағалау-3" – гипермаркет "Строймарт"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Қарасу – жилой комплекс "Комфорт таун"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комплекс "Family Village" – переулок Дегелең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"Нұрлы жол" – железнодорожный вокзал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 бала" – жилой массив "Промышленный"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областная больница № 2 – жилой массив "Пригородный"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"Тельман" – торговый центр "Әсем"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центр Управления делами Президента Республики Казахстан – рынок "Шарын"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Болашақ – жилой комплекс "Арнау"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"Промышленный" – торгово-развлекательный центр "Хан Шатыр"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"Көктем" – дачный массив Қоянды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Гипермаркет "Строймарт" – жилой комплекс "Арнау"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№ 81 "Astana English School" – акционерное общество "Астана-Теплотранзит"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Мебельный завод (Индустриальный парк) – Агрогородок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Минимаркет "Азамат" – жилой комплекс "Комфорт таун"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комплекс "Көктал-2" – гипермаркет "Метро"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 64 – Республиканский противоэпизоотический отряд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 бала" – жилой массив "Промышленный"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областная больница № 2 – жилой массив "Күйгенжар"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"Шарын" – Специализированный центр обслуживания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"Асар" – учреждение ЕЦ 166/10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