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973a" w14:textId="aaf9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участникам и инвалидам Великой Отечественной войны города Астаны ко Дню Победы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20 апреля 2018 года № 251/31-VI. Зарегистрировано Департаментом юстиции города Астаны 26 апреля 2018 года № 1172. Утратило силу решением маслихата города Астаны от 23 августа 2018 года № 298/36-VI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23.08.2018 </w:t>
      </w:r>
      <w:r>
        <w:rPr>
          <w:rFonts w:ascii="Times New Roman"/>
          <w:b w:val="false"/>
          <w:i w:val="false"/>
          <w:color w:val="ff0000"/>
          <w:sz w:val="28"/>
        </w:rPr>
        <w:t>№ 298/36-VI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маслихат города Астаны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Оказать в 2018 году дополнительную социальную помощь ко Дню Победы участникам и инвалидам Великой Отечественной войны города Астаны в размере 350 000 (триста пятьдесят тысяч) тенге.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