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3468" w14:textId="2c23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2017 года № 214/25-VI "О бюджете города Астаны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августа 2018 года № 296/36-VI. Зарегистрировано Департаментом юстиции города Астаны 11 сентября 2018 года № 2-1-3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1 января 2018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2017 года № 214/25-VI "О бюджете города Астаны на 2018-2020 годы" (зарегистрировано в Реестре государственной регистрации нормативных правовых актов за № 1148, опубликовано 4 января 2018 года в газетах "Астана ақшамы", "Вечерняя Астана")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"403 515 239" заменить цифрами "409 502 168";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"243 366 455" заменить цифрами "246 366 455";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"2 654 866" заменить цифрами "4 115 254";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"9 198 642" заменить цифрами "10 772 183";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"148 295 276" заменить цифрами "148 248 276";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"395 348 900,6" заменить цифрами "401 286 173,6";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"6 996 750" заменить цифрами "7 496 750",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"6 996 751" заменить цифрами "7 496 751";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"19 966 648" заменить цифрами "20 266 648",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"19 966 648" заменить цифрами "20 266 648";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"(-18 797 059,6)" заменить цифрами "(-19 547 403,6)";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"18 797 059,6" заменить цифрами "19 547 403,6";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"(-4 950 344)" заменить цифрами "(-4 200 000)";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"2 033 260" заменить цифрами "1 633 260";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Мещеряков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стратегического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планирования города Астаны" (УСиБП)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Р. Уразгулов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августа 2018 года № 296/36-VI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7060"/>
        <w:gridCol w:w="3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409 502 168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246 366 455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115 520 468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115 520 468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90 071 651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90 071 651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29 103 101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21 905 374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1 559 802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5 637 925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6 250 778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3 664 783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2 034 943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378 373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378 373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5 042 084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5 042 084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4 115 254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788 273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598 798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2 580 282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2 580 282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746 699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746 699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10 772 183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9 122 183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9 122 183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148 248 276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148 248 276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148 248 276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401 286 173,6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10 946 130,0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1 511 371,0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1 452 938,0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1 372 475,0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2 188 965,0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1 716 725,0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жилищного фонда,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по вопросам религиозной деятельности, молодежной и внутренней политики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строительства коммунальной собственности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и жилищной политики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360 143,0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1 100 106,0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1 931 371,0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1 183 307,0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11 374 472,0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9 048 082,0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7 709 499,0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профилактике наркомании и наркобизнеса в городе Астане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1 201 450,0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79 415 103,0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13 745 422,0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3 277 312,0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10 468 110,0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1 596 886,0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10 440 907,0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10 143 372,0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1 734 041,0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1 734 041,0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51 140 753,0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33 020 699,0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1 119 223,0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2 720 724,0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5 734 379,0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  <w:bookmarkEnd w:id="20"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2 184 106,0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11 862 968,0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11 827 968,0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1 729 705,0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1 942 227,0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5 639 929,0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11 808 842,0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11 034 147,0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2 963 925,0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1 108 617,0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107 436 443,0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35 737 116,0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2 254 194,0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18 153 192,0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14 810 991,0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1 170 071,0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45 672 618,0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14 296 366,0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принятых обязательств уполномоченной организацией акимата города Астаны перед АО "Фонд национального благосостояния "Самрук-Казына"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6 430 981,0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22 576 319,0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1 666 347,0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11 503 288,0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5 075 869,0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4 213 837,0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30 098 040,0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1 651 982,0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25 395 793,0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7 981 785,0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9 076 537,0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1 784 585,0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2 683 713,0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38 416 478,0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38 416 478,0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38 416 478,0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3 815 814,0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3 271 081,0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1 971 099,0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1 713 836,0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1 713 836,0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1 713 836,0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53 833 908,0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53 779 218,0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45 273 454,0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5 117 871,0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13 811 743,0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9 896 705,0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и инвестиционной деятельности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2 798 206,0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3 862 868,0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программы 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  <w:bookmarkEnd w:id="21"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1 855 871,0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23 309 070,6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23 309 070,6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20 467 618,0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1 909 391,0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7 496 750,0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7 496 751,0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6 460 738,0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6 460 738,0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6 460 738,0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20 266 648,0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20 266 648,0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7 655 429,0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-19 547 403,6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19 547 403,6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17 996 751,0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17 996 751,0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6 896 751,0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5 750 652,6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296/36-VI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214/25-VI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2018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0"/>
        <w:gridCol w:w="1960"/>
        <w:gridCol w:w="6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августа 2018 года № 296/36-VI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5 199 156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5 199 156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4 047 778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11 295 145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11 295 145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5 657 183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4 477 323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августа 2018 года № 296/36-VI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3 435 327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3 435 327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3 185 218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13 435 342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13 435 342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7 100 518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5 537 877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августа 2018 года № 296/36-VI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3 977 961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3 977 961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2 674 392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8 503 355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8 503 355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4 237 543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3 697 800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12 923 220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августа 2018 года № 296/36-VI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1 132 978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1 132 978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572 256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2 503 274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2 503 274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1 157 948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