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7d49" w14:textId="76e7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городу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учреждения "Ревизионная комиссия по городу Астане" от 16 марта 2018 года № 5-Қ. Зарегистрировано Департаментом юстиции города Астаны 6 апреля 2018 года № 1168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городу Астане,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городу Астане".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контроля качества и правового обеспечения государственного учреждения "Ревизионная комиссия по городу Астане" обеспечить государственную регистрацию настоящего постановления в территориальном органе юстиции.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городу Астане" от 26 мая 2017 года № 9-Қ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городу Астане" (зарегистрирован в Реестре государственной регистрации нормативных правовых актов № 1111, 4 июля 2017 года опубликован в газетах "Астана Ақшамы", "Вечерняя Астана").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государственного учреждения "Ревизионная комиссия по городу Астане" Амангельдинова С.К.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Молдаш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городу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№ 5-Қ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городу Астане"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городу Астане"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Председателя ревизионной комиссии по городу Астане проводится Комиссией, создаваемой маслихатом города Астаны из числа депутатов.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проводится по двум отдельным направлениям: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достижения КЦИ;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компетенций служащих корпуса "Б".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председателя ревизионной комиссий города Астаны определяется секретарем маслихата города Астаны в индивидуальном плане работы служащего корпуса "Б,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пункте 14 настоящей Методики.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КЦИ являются: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37.Служба управления персоналом предоставляет на заседание Комиссии следующие документы: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результаты оценки;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Служащий корпуса "Б" вправе обжаловать результаты оценки в судебном порядке.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(период, на который составляется индивидуальный план)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128"/>
        <w:gridCol w:w="3737"/>
        <w:gridCol w:w="1563"/>
        <w:gridCol w:w="1129"/>
        <w:gridCol w:w="1129"/>
        <w:gridCol w:w="1999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00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0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  <w:bookmarkEnd w:id="10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  <w:bookmarkEnd w:id="10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64"/>
        <w:gridCol w:w="2027"/>
        <w:gridCol w:w="1464"/>
        <w:gridCol w:w="1464"/>
        <w:gridCol w:w="3787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08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0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год 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год) 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31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Астане"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3502"/>
        <w:gridCol w:w="3520"/>
        <w:gridCol w:w="3219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4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35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bookmarkEnd w:id="136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  <w:bookmarkEnd w:id="137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8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bookmarkEnd w:id="139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  <w:bookmarkEnd w:id="140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41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bookmarkEnd w:id="142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  <w:bookmarkEnd w:id="143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4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bookmarkEnd w:id="145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  <w:bookmarkEnd w:id="146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47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  <w:bookmarkEnd w:id="148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  <w:bookmarkEnd w:id="149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0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  <w:bookmarkEnd w:id="151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  <w:bookmarkEnd w:id="152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обеспечивает доступность оказываемых государственных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53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  <w:bookmarkEnd w:id="154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  <w:bookmarkEnd w:id="155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6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  <w:bookmarkEnd w:id="157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  <w:bookmarkEnd w:id="158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59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  <w:bookmarkEnd w:id="160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  <w:bookmarkEnd w:id="161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2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  <w:bookmarkEnd w:id="163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  <w:bookmarkEnd w:id="164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65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bookmarkEnd w:id="166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  <w:bookmarkEnd w:id="167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8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  <w:bookmarkEnd w:id="169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bookmarkEnd w:id="170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  <w:bookmarkEnd w:id="171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bookmarkEnd w:id="172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  <w:bookmarkEnd w:id="173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74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  <w:bookmarkEnd w:id="175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  <w:bookmarkEnd w:id="176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77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bookmarkEnd w:id="178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  <w:bookmarkEnd w:id="179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0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bookmarkEnd w:id="181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  <w:bookmarkEnd w:id="182"/>
        </w:tc>
      </w:tr>
      <w:tr>
        <w:trPr>
          <w:trHeight w:val="3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  <w:bookmarkEnd w:id="183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  <w:bookmarkEnd w:id="184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5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  <w:bookmarkEnd w:id="186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7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bookmarkEnd w:id="188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9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8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90"/>
    <w:bookmarkStart w:name="z2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 год) </w:t>
      </w:r>
    </w:p>
    <w:bookmarkEnd w:id="191"/>
    <w:bookmarkStart w:name="z28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3526"/>
        <w:gridCol w:w="2235"/>
        <w:gridCol w:w="3041"/>
        <w:gridCol w:w="1263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3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служащих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4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5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  <w:bookmarkEnd w:id="196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Комиссии: 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инициалы, подпись) 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