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8b3" w14:textId="e30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декабря 2018 года № 554. Зарегистрирован в Министерстве юстиции Республики Казахстан 5 февраля 2019 года № 18260.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15-02/654 "Об утверждении стандарта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(зарегистрирован в Реестре государственной регистрации нормативных правовых актов № 12088, опубликован 29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2 (два) рабочих дня.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(разрешительный документ) уполномоченного органа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ответ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услугодателем графика рабочего времени).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на портале: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в форме электронного документа, удостоверенного ЭЦП услугополучателя или его представителя,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инвойса или товаро-транспортной накладной на образцы незарегистрированных средств защиты растений (пестицидов), заверенная печатью (при наличии) услугополучателя;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полномочия представителя услугополучателя.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"в личном кабинете" услугополучателя отображается статус о принятии запроса для оказания государственной услуги.";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 оказываемой в электронной форме";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12091, опубликован 27 октября 2015 года в информационно-правовой системе "Әділет"):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приказом: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услугодателем графика рабочего времени).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право занятия отдельными видами деятельности, за исключением случаев оплаты через ПШЭП;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для осуществления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форма сведений),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переоформления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переоформление лицензии, за исключением случаев оплаты через ПШЭП;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для получения дубликата лицензии и (или) приложения к лицензии лишь при отсутствии возможности получения сведений о лицензии из соответствующих информационных систем: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оплату лицензионного сбора за выдачу дубликата лицензии, за исключением случаев оплаты через ПШЭП.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за исключением случаев оплаты через ПШЭП,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 оказываемой в электронной форме";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 подвида(ов) деятельности)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лица____________________________________________________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Телефоны_________________________________________________________________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счет___________________________________________________________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________________________________________________________________________________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__________________________________________________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(электронная цифровая подпись) (фамилия, имя, отчество   (при его наличии))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(при его наличии) физического лица, индивидуальный идентификационный номер)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 ___________________________________________________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      (фамилия, имя,  отчество (при его наличии))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"_____" ______________ 20 ____ года"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–Закон) путем (укажите в соответствующей ячейке Х):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лица-лицензиата_____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Казахстан____________________________________________________________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 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(фамилия, имя,  отчество (при его наличии))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лица, индивидуальный идентификационный номер)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 подчеркнуть)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 от ______ 20___ года, выданную (ое) (ых) 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(номер(а) лицензии и (или) приложения(й) к лицензии, дата выдачи,  наименование лицензиара, выдавшего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  на осуществление ________________________________________________________________________________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 ___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________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 ________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 ______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лица_____________________________________ (почтовый индекс, область, город, район, населенный пункт, наименование улицы, номер дома/здания)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счет_________________________________________________________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________________________________________________________________________________ (почтовый индекс, область, город, район, населенный пункт, наименование улицы, номер дома/здания (стационарного помещения)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 _______________________________________________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      (фамилия, имя, отчество (при его наличии))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заполнения: "____" _______________ 20____ года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