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07a6" w14:textId="e9b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источников спроса и предложения на внутреннем валютном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294. Зарегистрировано в Министерстве юстиции Республики Казахстан 21 января 2019 года № 18214.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01.07.2019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подлежит официальному опубликованию и вводится в действие с 1 июля 2019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который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мониторинга источников спроса и предложения на внутреннем валютном рынке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подпунктом 44)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"Банк Развития Казахстана", акционерного общества "Казпочта" (далее – банки), профессиональных участников рынка ценных бумаг, имеющих лицензию на обменные операции с иностранной валютой, не являющихся банками, (далее –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источникам спроса и предложения на внутреннем валютном рынке Республики Казахстан и целям использования приобретенной иностранной валюты (далее – отчеты) представляются банками и профессиональными участниками.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Правил к клиентам банка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которым в данном банке открыты банковские счета.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к клиентам профессионального участника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отчетов классификация операций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14365, с учетом детализации, предусмотренной формами отчетов.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сроки представления отчетов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представляются в электронном формате в центральный аппарат Национального Банка Республики Казахстан (далее – Национальный Банк) и включают: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отчет о движении денег в иностранной валюте по банковским счетам клиентов и переводам без открытия и (или) использования банковского счета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покупке (продаже) иностранной валюты банком и его клиентами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 на банковских счетах клиентов в иностранной валюте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операциях клиентов банка с крупными объемами покупки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наличной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банка представляются в целом по системе банка на основе информации по всем банковским счетам клиентов и переводам денег без открытия и (или) использования банковского счета в иностранной валюте, а также сведений по операциям между клиентами одного банка и переводам денег по банковским счетам в иностранной валюте одного клиента.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профессионального участника отражает объемы покупки и продажи иностранной валюты профессиональным участником и его клиентами.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Банки ежемесячно представляют в Национальный Банк отчеты, предусмотренные подпунктами 1), 2), 3), 4) и 6) пункта 6 Правил, в срок до 10 (десятого) числа (включительно) месяца, следующего за отчетным периодом.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ежемесячно представляют в Национальный Банк отчет, предусмотренный подпунктом 5) пункта 6 Правил, в срок до 10 (десятого) числа (включительно) месяца, следующего за отчетным периодом.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последний день срока представления отчетов приходится на нерабочий день, днем окончания срока представления отчетов считается следующий за ним рабочий день.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4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"/>
    <w:bookmarkStart w:name="z4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4"/>
    <w:bookmarkStart w:name="z4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bookmarkEnd w:id="35"/>
    <w:bookmarkStart w:name="z4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1-INV</w:t>
      </w:r>
    </w:p>
    <w:bookmarkEnd w:id="36"/>
    <w:bookmarkStart w:name="z4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"/>
    <w:bookmarkStart w:name="z4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38"/>
    <w:bookmarkStart w:name="z4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39"/>
    <w:bookmarkStart w:name="z4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0"/>
    <w:bookmarkStart w:name="z4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1"/>
    <w:bookmarkStart w:name="z4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"/>
    <w:bookmarkStart w:name="z4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Поступление иностранной валюты в пользу клиентов</w:t>
            </w:r>
          </w:p>
          <w:bookmarkEnd w:id="4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Снятие и (или) перевод иностранной валюты клиентами</w:t>
            </w:r>
          </w:p>
          <w:bookmarkEnd w:id="72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</w:t>
      </w:r>
    </w:p>
    <w:bookmarkEnd w:id="98"/>
    <w:bookmarkStart w:name="z96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99"/>
    <w:bookmarkStart w:name="z96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</w:t>
      </w:r>
    </w:p>
    <w:bookmarkEnd w:id="100"/>
    <w:p>
      <w:pPr>
        <w:spacing w:after="0"/>
        <w:ind w:left="0"/>
        <w:jc w:val="both"/>
      </w:pPr>
      <w:bookmarkStart w:name="z968" w:id="10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   подпись, телефон</w:t>
      </w:r>
    </w:p>
    <w:bookmarkStart w:name="z9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102"/>
    <w:p>
      <w:pPr>
        <w:spacing w:after="0"/>
        <w:ind w:left="0"/>
        <w:jc w:val="both"/>
      </w:pPr>
      <w:bookmarkStart w:name="z970" w:id="1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           подпись, телефон</w:t>
      </w:r>
    </w:p>
    <w:bookmarkStart w:name="z97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104"/>
    <w:p>
      <w:pPr>
        <w:spacing w:after="0"/>
        <w:ind w:left="0"/>
        <w:jc w:val="both"/>
      </w:pPr>
      <w:bookmarkStart w:name="z972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 подпись</w:t>
      </w:r>
    </w:p>
    <w:bookmarkStart w:name="z9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106"/>
    <w:bookmarkStart w:name="z9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 движении денег в иностранной валюте по банковским счетам клиентов и переводам без открытия и (или) использования банковского счета".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в иностранной валюте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счетам клиентов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переводам без открытия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банковского счета"</w:t>
            </w:r>
          </w:p>
        </w:tc>
      </w:tr>
    </w:tbl>
    <w:bookmarkStart w:name="z97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 административных данных на безвозмездной основе</w:t>
      </w:r>
    </w:p>
    <w:bookmarkEnd w:id="108"/>
    <w:bookmarkStart w:name="z9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движении денег в иностранной валюте по банковским счетам клиентов и переводам без открытия и (или) использования банковского счета (индекс – 1-INV, периодичность – ежемесячная)</w:t>
      </w:r>
    </w:p>
    <w:bookmarkEnd w:id="109"/>
    <w:bookmarkStart w:name="z97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9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bookmarkEnd w:id="111"/>
    <w:bookmarkStart w:name="z9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1 заполняется банками второго уровня, акционерным обществом "Банк Развития Казахстана", акционерным обществом "Казпочта" (далее – банки) в разрезе источников поступления и направлений использования иностранной валюты.</w:t>
      </w:r>
    </w:p>
    <w:bookmarkEnd w:id="112"/>
    <w:bookmarkStart w:name="z9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состоит из двух разделов:</w:t>
      </w:r>
    </w:p>
    <w:bookmarkEnd w:id="113"/>
    <w:bookmarkStart w:name="z9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bookmarkEnd w:id="114"/>
    <w:bookmarkStart w:name="z9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bookmarkEnd w:id="115"/>
    <w:bookmarkStart w:name="z9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1 указываются в национальной валюте Республики Казахстан – тенге.</w:t>
      </w:r>
    </w:p>
    <w:bookmarkEnd w:id="116"/>
    <w:bookmarkStart w:name="z9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36983), на дату валютирования.</w:t>
      </w:r>
    </w:p>
    <w:bookmarkEnd w:id="117"/>
    <w:bookmarkStart w:name="z9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18"/>
    <w:bookmarkStart w:name="z98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119"/>
    <w:bookmarkStart w:name="z98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1 обеспечивается выполнение следующих условий:</w:t>
      </w:r>
    </w:p>
    <w:bookmarkEnd w:id="120"/>
    <w:bookmarkStart w:name="z98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bookmarkEnd w:id="121"/>
    <w:bookmarkStart w:name="z9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bookmarkEnd w:id="122"/>
    <w:bookmarkStart w:name="z9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bookmarkEnd w:id="123"/>
    <w:bookmarkStart w:name="z9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bookmarkEnd w:id="124"/>
    <w:bookmarkStart w:name="z9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bookmarkEnd w:id="125"/>
    <w:bookmarkStart w:name="z9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bookmarkEnd w:id="126"/>
    <w:bookmarkStart w:name="z99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bookmarkEnd w:id="127"/>
    <w:bookmarkStart w:name="z9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128"/>
    <w:bookmarkStart w:name="z9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bookmarkEnd w:id="129"/>
    <w:bookmarkStart w:name="z9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bookmarkEnd w:id="130"/>
    <w:bookmarkStart w:name="z9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bookmarkEnd w:id="131"/>
    <w:bookmarkStart w:name="z10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bookmarkEnd w:id="132"/>
    <w:bookmarkStart w:name="z10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bookmarkEnd w:id="133"/>
    <w:bookmarkStart w:name="z10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bookmarkEnd w:id="134"/>
    <w:bookmarkStart w:name="z10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bookmarkEnd w:id="135"/>
    <w:bookmarkStart w:name="z10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bookmarkEnd w:id="136"/>
    <w:bookmarkStart w:name="z10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bookmarkEnd w:id="137"/>
    <w:bookmarkStart w:name="z10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bookmarkEnd w:id="138"/>
    <w:bookmarkStart w:name="z10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139"/>
    <w:bookmarkStart w:name="z10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bookmarkEnd w:id="140"/>
    <w:bookmarkStart w:name="z10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1 представляется с нулевыми значениями.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спроса 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10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42"/>
    <w:bookmarkStart w:name="z10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143"/>
    <w:bookmarkStart w:name="z10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банком и его клиентами</w:t>
      </w:r>
    </w:p>
    <w:bookmarkEnd w:id="144"/>
    <w:bookmarkStart w:name="z10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2-INV</w:t>
      </w:r>
    </w:p>
    <w:bookmarkEnd w:id="145"/>
    <w:bookmarkStart w:name="z10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6"/>
    <w:bookmarkStart w:name="z10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147"/>
    <w:bookmarkStart w:name="z10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148"/>
    <w:bookmarkStart w:name="z10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149"/>
    <w:bookmarkStart w:name="z10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50"/>
    <w:bookmarkStart w:name="z10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51"/>
    <w:bookmarkStart w:name="z102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по покупке (продаже) 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bookmarkEnd w:id="166"/>
    <w:bookmarkStart w:name="z12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тенге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  <w:bookmarkEnd w:id="1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148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</w:t>
      </w:r>
    </w:p>
    <w:bookmarkEnd w:id="195"/>
    <w:bookmarkStart w:name="z148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196"/>
    <w:bookmarkStart w:name="z148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197"/>
    <w:p>
      <w:pPr>
        <w:spacing w:after="0"/>
        <w:ind w:left="0"/>
        <w:jc w:val="both"/>
      </w:pPr>
      <w:bookmarkStart w:name="z1484" w:id="19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 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Start w:name="z148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199"/>
    <w:p>
      <w:pPr>
        <w:spacing w:after="0"/>
        <w:ind w:left="0"/>
        <w:jc w:val="both"/>
      </w:pPr>
      <w:bookmarkStart w:name="z1486" w:id="2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       подпись, телефон</w:t>
      </w:r>
    </w:p>
    <w:bookmarkStart w:name="z148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201"/>
    <w:p>
      <w:pPr>
        <w:spacing w:after="0"/>
        <w:ind w:left="0"/>
        <w:jc w:val="both"/>
      </w:pPr>
      <w:bookmarkStart w:name="z1488" w:id="2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148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203"/>
    <w:bookmarkStart w:name="z149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банком и его клиентами". 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банком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клиентами"</w:t>
            </w:r>
          </w:p>
        </w:tc>
      </w:tr>
    </w:tbl>
    <w:bookmarkStart w:name="z149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 административных данных на безвозмездной основе</w:t>
      </w:r>
    </w:p>
    <w:bookmarkEnd w:id="205"/>
    <w:bookmarkStart w:name="z149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  (индекс – 2-INV, периодичность – ежемесячная)</w:t>
      </w:r>
    </w:p>
    <w:bookmarkEnd w:id="206"/>
    <w:bookmarkStart w:name="z149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"/>
    <w:bookmarkStart w:name="z149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банком и его клиентами" (далее – Форма 2).</w:t>
      </w:r>
    </w:p>
    <w:bookmarkEnd w:id="208"/>
    <w:bookmarkStart w:name="z149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2 банки второго уровня, акционерное общество "Банк Развития Казахстана", акционерное общество "Казпочта"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bookmarkEnd w:id="209"/>
    <w:bookmarkStart w:name="z14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210"/>
    <w:bookmarkStart w:name="z14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2 указываются в национальной валюте Республики Казахстан – тенге.</w:t>
      </w:r>
    </w:p>
    <w:bookmarkEnd w:id="211"/>
    <w:bookmarkStart w:name="z14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36983), на дату валютирования.</w:t>
      </w:r>
    </w:p>
    <w:bookmarkEnd w:id="212"/>
    <w:bookmarkStart w:name="z15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213"/>
    <w:bookmarkStart w:name="z150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214"/>
    <w:bookmarkStart w:name="z15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тенге. По графам 2, 3, 4, 5 Раздела 1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</w:t>
      </w:r>
    </w:p>
    <w:bookmarkEnd w:id="215"/>
    <w:bookmarkStart w:name="z15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bookmarkEnd w:id="216"/>
    <w:bookmarkStart w:name="z15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bookmarkEnd w:id="217"/>
    <w:bookmarkStart w:name="z15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bookmarkEnd w:id="218"/>
    <w:bookmarkStart w:name="z15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bookmarkEnd w:id="219"/>
    <w:bookmarkStart w:name="z15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2 обеспечивается выполнение следующих условий:</w:t>
      </w:r>
    </w:p>
    <w:bookmarkEnd w:id="220"/>
    <w:bookmarkStart w:name="z15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 с кодом 110001 + строка с кодом 110002 + строка с кодом 110003;</w:t>
      </w:r>
    </w:p>
    <w:bookmarkEnd w:id="221"/>
    <w:bookmarkStart w:name="z15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 с кодом 120001 + строка с кодом 120002 + строка с кодом 120003;</w:t>
      </w:r>
    </w:p>
    <w:bookmarkEnd w:id="222"/>
    <w:bookmarkStart w:name="z15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223"/>
    <w:bookmarkStart w:name="z15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224"/>
    <w:bookmarkStart w:name="z15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211400;</w:t>
      </w:r>
    </w:p>
    <w:bookmarkEnd w:id="225"/>
    <w:bookmarkStart w:name="z15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212000&gt; = строка с кодом 212400;</w:t>
      </w:r>
    </w:p>
    <w:bookmarkEnd w:id="226"/>
    <w:bookmarkStart w:name="z15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bookmarkEnd w:id="227"/>
    <w:bookmarkStart w:name="z15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228"/>
    <w:bookmarkStart w:name="z15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229"/>
    <w:bookmarkStart w:name="z15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221000&gt; = строка с кодом 221400;</w:t>
      </w:r>
    </w:p>
    <w:bookmarkEnd w:id="230"/>
    <w:bookmarkStart w:name="z15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222000&gt; = строка с кодом 222400.</w:t>
      </w:r>
    </w:p>
    <w:bookmarkEnd w:id="231"/>
    <w:bookmarkStart w:name="z15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bookmarkEnd w:id="232"/>
    <w:bookmarkStart w:name="z15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bookmarkEnd w:id="233"/>
    <w:bookmarkStart w:name="z15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bookmarkEnd w:id="234"/>
    <w:bookmarkStart w:name="z15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bookmarkEnd w:id="235"/>
    <w:bookmarkStart w:name="z15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bookmarkEnd w:id="236"/>
    <w:bookmarkStart w:name="z15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bookmarkEnd w:id="237"/>
    <w:bookmarkStart w:name="z15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bookmarkEnd w:id="238"/>
    <w:bookmarkStart w:name="z15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bookmarkEnd w:id="239"/>
    <w:bookmarkStart w:name="z15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240"/>
    <w:bookmarkStart w:name="z15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bookmarkEnd w:id="241"/>
    <w:bookmarkStart w:name="z15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(изменения, дополнения) данных в Форму 2 вносятся до 20 (двадцатого) числа (включительно) месяца, следующего за отчетным месяцем.</w:t>
      </w:r>
    </w:p>
    <w:bookmarkEnd w:id="242"/>
    <w:bookmarkStart w:name="z153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информации за отчетный период Форма 2 представляется с нулевыми значениями.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15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44"/>
    <w:bookmarkStart w:name="z15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245"/>
    <w:bookmarkStart w:name="z15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денег на банковских счетах клиентов в иностранной валюте</w:t>
      </w:r>
    </w:p>
    <w:bookmarkEnd w:id="246"/>
    <w:bookmarkStart w:name="z15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3-INV</w:t>
      </w:r>
    </w:p>
    <w:bookmarkEnd w:id="247"/>
    <w:bookmarkStart w:name="z153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48"/>
    <w:bookmarkStart w:name="z153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249"/>
    <w:bookmarkStart w:name="z153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250"/>
    <w:bookmarkStart w:name="z153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251"/>
    <w:bookmarkStart w:name="z153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52"/>
    <w:bookmarkStart w:name="z154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53"/>
    <w:bookmarkStart w:name="z154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единицах валюты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3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3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3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3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3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3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(тенге)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</w:t>
      </w:r>
    </w:p>
    <w:bookmarkEnd w:id="313"/>
    <w:bookmarkStart w:name="z26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314"/>
    <w:bookmarkStart w:name="z26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315"/>
    <w:bookmarkStart w:name="z26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</w:t>
      </w:r>
    </w:p>
    <w:bookmarkEnd w:id="316"/>
    <w:bookmarkStart w:name="z26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подпись, телефон</w:t>
      </w:r>
    </w:p>
    <w:bookmarkEnd w:id="317"/>
    <w:bookmarkStart w:name="z26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318"/>
    <w:p>
      <w:pPr>
        <w:spacing w:after="0"/>
        <w:ind w:left="0"/>
        <w:jc w:val="both"/>
      </w:pPr>
      <w:bookmarkStart w:name="z2654" w:id="3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26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320"/>
    <w:p>
      <w:pPr>
        <w:spacing w:after="0"/>
        <w:ind w:left="0"/>
        <w:jc w:val="both"/>
      </w:pPr>
      <w:bookmarkStart w:name="z2656" w:id="3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26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322"/>
    <w:bookmarkStart w:name="z26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денег на банковских счетах клиентов в иностранной валюте".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денег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 клиентов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валюте"</w:t>
            </w:r>
          </w:p>
        </w:tc>
      </w:tr>
    </w:tbl>
    <w:bookmarkStart w:name="z266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</w:p>
    <w:bookmarkEnd w:id="324"/>
    <w:bookmarkStart w:name="z266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</w:t>
      </w:r>
      <w:r>
        <w:br/>
      </w:r>
      <w:r>
        <w:rPr>
          <w:rFonts w:ascii="Times New Roman"/>
          <w:b/>
          <w:i w:val="false"/>
          <w:color w:val="000000"/>
        </w:rPr>
        <w:t>в иностранной валюте (индекс – 3-INV, периодичность – ежемесячная)</w:t>
      </w:r>
    </w:p>
    <w:bookmarkEnd w:id="325"/>
    <w:bookmarkStart w:name="z266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26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денег на банковских счетах клиентов в иностранной валюте" (далее – Форма 3).</w:t>
      </w:r>
    </w:p>
    <w:bookmarkEnd w:id="327"/>
    <w:bookmarkStart w:name="z26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3 составляется банками второго уровня, акционерным обществом "Банк Развития Казахстана", акционерным обществом "Казпочта" (далее – банки) по операциям клиентов банка, перечень которых формируется и актуализируется Национальным Банком Республики Казахстан (далее - Национальный Банк), исходя из объема совершаемых ими валютных операций (далее – Перечень клиентов).</w:t>
      </w:r>
    </w:p>
    <w:bookmarkEnd w:id="328"/>
    <w:bookmarkStart w:name="z26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bookmarkEnd w:id="329"/>
    <w:bookmarkStart w:name="z26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bookmarkEnd w:id="330"/>
    <w:bookmarkStart w:name="z26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36983), на дату валютирования.</w:t>
      </w:r>
    </w:p>
    <w:bookmarkEnd w:id="331"/>
    <w:bookmarkStart w:name="z26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332"/>
    <w:bookmarkStart w:name="z266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bookmarkEnd w:id="333"/>
    <w:bookmarkStart w:name="z26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</w:t>
      </w:r>
    </w:p>
    <w:bookmarkEnd w:id="334"/>
    <w:bookmarkStart w:name="z26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bookmarkEnd w:id="335"/>
    <w:bookmarkStart w:name="z26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bookmarkEnd w:id="336"/>
    <w:bookmarkStart w:name="z26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3, 4, 5 равны суммам значений по всем клиентам;</w:t>
      </w:r>
    </w:p>
    <w:bookmarkEnd w:id="337"/>
    <w:bookmarkStart w:name="z26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bookmarkEnd w:id="338"/>
    <w:bookmarkStart w:name="z26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"Всего (тенге)";</w:t>
      </w:r>
    </w:p>
    <w:bookmarkEnd w:id="339"/>
    <w:bookmarkStart w:name="z26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bookmarkEnd w:id="340"/>
    <w:bookmarkStart w:name="z26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bookmarkEnd w:id="341"/>
    <w:bookmarkStart w:name="z26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bookmarkEnd w:id="342"/>
    <w:bookmarkStart w:name="z26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bookmarkEnd w:id="343"/>
    <w:bookmarkStart w:name="z26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bookmarkEnd w:id="344"/>
    <w:bookmarkStart w:name="z26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345"/>
    <w:bookmarkStart w:name="z26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bookmarkEnd w:id="346"/>
    <w:bookmarkStart w:name="z26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bookmarkEnd w:id="347"/>
    <w:bookmarkStart w:name="z26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bookmarkEnd w:id="348"/>
    <w:bookmarkStart w:name="z26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bookmarkEnd w:id="349"/>
    <w:bookmarkStart w:name="z26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bookmarkEnd w:id="350"/>
    <w:bookmarkStart w:name="z26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bookmarkEnd w:id="351"/>
    <w:bookmarkStart w:name="z26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3 вносятся до 20 (двадцатого) числа (включительно) месяца, следующего за отчетным месяцем.</w:t>
      </w:r>
    </w:p>
    <w:bookmarkEnd w:id="352"/>
    <w:bookmarkStart w:name="z26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26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54"/>
    <w:bookmarkStart w:name="z26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55"/>
    <w:bookmarkStart w:name="z26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клиентов банка с крупными объемами покупки иностранной валюты</w:t>
      </w:r>
    </w:p>
    <w:bookmarkEnd w:id="356"/>
    <w:bookmarkStart w:name="z26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4-INV</w:t>
      </w:r>
    </w:p>
    <w:bookmarkEnd w:id="357"/>
    <w:bookmarkStart w:name="z26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8"/>
    <w:bookmarkStart w:name="z26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359"/>
    <w:bookmarkStart w:name="z26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360"/>
    <w:bookmarkStart w:name="z269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361"/>
    <w:bookmarkStart w:name="z269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62"/>
    <w:bookmarkStart w:name="z269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Покупка и продажа иностранной валюты (все виды валют)</w:t>
            </w:r>
          </w:p>
          <w:bookmarkEnd w:id="36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Цели покупки иностранной валюты за национальную валюту</w:t>
            </w:r>
          </w:p>
          <w:bookmarkEnd w:id="38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(тенге)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Покупка и продажа иностранной валюты (все виды валют)</w:t>
            </w:r>
          </w:p>
          <w:bookmarkEnd w:id="39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Цели покупки иностранной валюты за национальную валюту</w:t>
            </w:r>
          </w:p>
          <w:bookmarkEnd w:id="414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</w:t>
      </w:r>
    </w:p>
    <w:bookmarkEnd w:id="428"/>
    <w:bookmarkStart w:name="z330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429"/>
    <w:bookmarkStart w:name="z331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430"/>
    <w:p>
      <w:pPr>
        <w:spacing w:after="0"/>
        <w:ind w:left="0"/>
        <w:jc w:val="both"/>
      </w:pPr>
      <w:bookmarkStart w:name="z3311" w:id="431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Start w:name="z331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432"/>
    <w:p>
      <w:pPr>
        <w:spacing w:after="0"/>
        <w:ind w:left="0"/>
        <w:jc w:val="both"/>
      </w:pPr>
      <w:bookmarkStart w:name="z3313" w:id="4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331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434"/>
    <w:p>
      <w:pPr>
        <w:spacing w:after="0"/>
        <w:ind w:left="0"/>
        <w:jc w:val="both"/>
      </w:pPr>
      <w:bookmarkStart w:name="z3315" w:id="4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31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436"/>
    <w:bookmarkStart w:name="z331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операциях клиентов банка с крупными объемами покупки иностранной валюты".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операциях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с крупными объемами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 иностранной валюты"</w:t>
            </w:r>
          </w:p>
        </w:tc>
      </w:tr>
    </w:tbl>
    <w:bookmarkStart w:name="z331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</w:p>
    <w:bookmarkEnd w:id="438"/>
    <w:bookmarkStart w:name="z332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 валюты (индекс – 4-INV, периодичность – ежемесячная)</w:t>
      </w:r>
    </w:p>
    <w:bookmarkEnd w:id="439"/>
    <w:bookmarkStart w:name="z3321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0"/>
    <w:bookmarkStart w:name="z332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об операциях клиентов банка с крупными объемами покупки иностранной валюты" (далее – Форма 4).</w:t>
      </w:r>
    </w:p>
    <w:bookmarkEnd w:id="441"/>
    <w:bookmarkStart w:name="z332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4 составляется ежемесячно банками второго уровня, акционерным обществом "Банк Развития Казахстана", акционерным обществом "Казпочта"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bookmarkEnd w:id="442"/>
    <w:bookmarkStart w:name="z332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bookmarkEnd w:id="443"/>
    <w:bookmarkStart w:name="z332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bookmarkEnd w:id="444"/>
    <w:bookmarkStart w:name="z332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36983), на дату валютирования.</w:t>
      </w:r>
    </w:p>
    <w:bookmarkEnd w:id="445"/>
    <w:bookmarkStart w:name="z332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446"/>
    <w:bookmarkStart w:name="z332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bookmarkEnd w:id="447"/>
    <w:bookmarkStart w:name="z332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bookmarkEnd w:id="448"/>
    <w:bookmarkStart w:name="z333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bookmarkEnd w:id="449"/>
    <w:bookmarkStart w:name="z333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bookmarkEnd w:id="450"/>
    <w:bookmarkStart w:name="z333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bookmarkEnd w:id="451"/>
    <w:bookmarkStart w:name="z333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bookmarkEnd w:id="452"/>
    <w:bookmarkStart w:name="z333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222110&gt; = строка с кодом 222111;</w:t>
      </w:r>
    </w:p>
    <w:bookmarkEnd w:id="453"/>
    <w:bookmarkStart w:name="z333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212100&gt; = строка с кодом 121100;</w:t>
      </w:r>
    </w:p>
    <w:bookmarkEnd w:id="454"/>
    <w:bookmarkStart w:name="z333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bookmarkEnd w:id="455"/>
    <w:bookmarkStart w:name="z333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bookmarkEnd w:id="456"/>
    <w:bookmarkStart w:name="z333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Корректировки (изменения, дополнения) данных в Форму 4 вносятся до 20 (двадцатого) числа (включительно) месяца, следующего за отчетным месяцем.</w:t>
      </w:r>
    </w:p>
    <w:bookmarkEnd w:id="457"/>
    <w:bookmarkStart w:name="z333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информации за отчетный период Форма 4 представляется с нулевыми значениями.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334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59"/>
    <w:bookmarkStart w:name="z334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460"/>
    <w:bookmarkStart w:name="z334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bookmarkEnd w:id="461"/>
    <w:bookmarkStart w:name="z334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5-INV</w:t>
      </w:r>
    </w:p>
    <w:bookmarkEnd w:id="462"/>
    <w:bookmarkStart w:name="z334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63"/>
    <w:bookmarkStart w:name="z334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464"/>
    <w:bookmarkStart w:name="z33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"Клиринговый центр KASE"</w:t>
      </w:r>
    </w:p>
    <w:bookmarkEnd w:id="465"/>
    <w:bookmarkStart w:name="z33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66"/>
    <w:bookmarkStart w:name="z33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67"/>
    <w:bookmarkStart w:name="z33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68"/>
    <w:bookmarkStart w:name="z335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70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7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7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7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7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7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7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8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8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8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8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9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9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профессионального участника</w:t>
      </w:r>
    </w:p>
    <w:bookmarkEnd w:id="496"/>
    <w:bookmarkStart w:name="z37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тенге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профессионального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  <w:bookmarkEnd w:id="4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(выдачи)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</w:t>
      </w:r>
    </w:p>
    <w:bookmarkEnd w:id="521"/>
    <w:bookmarkStart w:name="z395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</w:t>
      </w:r>
    </w:p>
    <w:bookmarkEnd w:id="522"/>
    <w:bookmarkStart w:name="z395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523"/>
    <w:p>
      <w:pPr>
        <w:spacing w:after="0"/>
        <w:ind w:left="0"/>
        <w:jc w:val="both"/>
      </w:pPr>
      <w:bookmarkStart w:name="z3960" w:id="524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Start w:name="z396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525"/>
    <w:p>
      <w:pPr>
        <w:spacing w:after="0"/>
        <w:ind w:left="0"/>
        <w:jc w:val="both"/>
      </w:pPr>
      <w:bookmarkStart w:name="z3962" w:id="5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396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527"/>
    <w:p>
      <w:pPr>
        <w:spacing w:after="0"/>
        <w:ind w:left="0"/>
        <w:jc w:val="both"/>
      </w:pPr>
      <w:bookmarkStart w:name="z3964" w:id="5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396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529"/>
    <w:bookmarkStart w:name="z396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банком".</w:t>
      </w:r>
    </w:p>
    <w:bookmarkEnd w:id="5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валютой, не являющимся банком"</w:t>
            </w:r>
          </w:p>
        </w:tc>
      </w:tr>
    </w:tbl>
    <w:bookmarkStart w:name="z396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</w:p>
    <w:bookmarkEnd w:id="531"/>
    <w:bookmarkStart w:name="z3969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 (индекс – 5-INV, периодичность – ежемесячная)</w:t>
      </w:r>
    </w:p>
    <w:bookmarkEnd w:id="532"/>
    <w:bookmarkStart w:name="z3970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3"/>
    <w:bookmarkStart w:name="z397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– Форма 5).</w:t>
      </w:r>
    </w:p>
    <w:bookmarkEnd w:id="534"/>
    <w:bookmarkStart w:name="z397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5 профессиональный участник, имеющий лицензию на обменные операции с иностранной валютой, не являющийся банком (далее –профессиональный участник), за исключением акционерного общества "Клиринговый центр KASE" отражает объемы покупки и продажи иностранной валюты (Раздел 1. "Операции профессионального участника") и клиентов профессионального участника, за исключением акционерного общества "Клиринговый центр KASE" (Раздел 2. "Операции клиентов профессионального участника").</w:t>
      </w:r>
    </w:p>
    <w:bookmarkEnd w:id="535"/>
    <w:bookmarkStart w:name="z397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536"/>
    <w:bookmarkStart w:name="z397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5 указываются в национальной валюте Республики Казахстан – тенге.</w:t>
      </w:r>
    </w:p>
    <w:bookmarkEnd w:id="537"/>
    <w:bookmarkStart w:name="z397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совместными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(зарегистрировано в Реестре государственной регистрации нормативных правовых актов под № 36983), на дату валютирования.</w:t>
      </w:r>
    </w:p>
    <w:bookmarkEnd w:id="538"/>
    <w:bookmarkStart w:name="z397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539"/>
    <w:bookmarkStart w:name="z397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540"/>
    <w:bookmarkStart w:name="z397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bookmarkEnd w:id="541"/>
    <w:bookmarkStart w:name="z397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</w:t>
      </w:r>
    </w:p>
    <w:bookmarkEnd w:id="542"/>
    <w:bookmarkStart w:name="z398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bookmarkEnd w:id="543"/>
    <w:bookmarkStart w:name="z398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 и 2 операции по покупке иностранной валюты за другую иностранную валюту отражаются как покупка одной иностранной валюты и продажа другой иностранной валюты.</w:t>
      </w:r>
    </w:p>
    <w:bookmarkEnd w:id="544"/>
    <w:bookmarkStart w:name="z398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bookmarkEnd w:id="545"/>
    <w:bookmarkStart w:name="z398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пункты.</w:t>
      </w:r>
    </w:p>
    <w:bookmarkEnd w:id="546"/>
    <w:bookmarkStart w:name="z398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Формы 5 обеспечивается выполнение следующих условий:</w:t>
      </w:r>
    </w:p>
    <w:bookmarkEnd w:id="547"/>
    <w:bookmarkStart w:name="z398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строка с кодом 110001 + строка с кодом 110002+ строка с кодом 110003;</w:t>
      </w:r>
    </w:p>
    <w:bookmarkEnd w:id="548"/>
    <w:bookmarkStart w:name="z398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110002= строка с кодом 111002 + строка с кодом 112002 + строка с кодом 113002;</w:t>
      </w:r>
    </w:p>
    <w:bookmarkEnd w:id="549"/>
    <w:bookmarkStart w:name="z398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110003 = строка с кодом 111003 + строка с кодом 112003;</w:t>
      </w:r>
    </w:p>
    <w:bookmarkEnd w:id="550"/>
    <w:bookmarkStart w:name="z398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строка с кодом 120001 + строка с кодом 120002+ строка с кодом 120003;</w:t>
      </w:r>
    </w:p>
    <w:bookmarkEnd w:id="551"/>
    <w:bookmarkStart w:name="z398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120002 = строка с кодом 121002 + строка с кодом 122002 + строка с кодом 123002;</w:t>
      </w:r>
    </w:p>
    <w:bookmarkEnd w:id="552"/>
    <w:bookmarkStart w:name="z399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120003 = строка с кодом 121003 + строка с кодом 122003;</w:t>
      </w:r>
    </w:p>
    <w:bookmarkEnd w:id="553"/>
    <w:bookmarkStart w:name="z399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554"/>
    <w:bookmarkStart w:name="z399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555"/>
    <w:bookmarkStart w:name="z399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211100;</w:t>
      </w:r>
    </w:p>
    <w:bookmarkEnd w:id="556"/>
    <w:bookmarkStart w:name="z399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212420 + строка с кодом 212430 + строка с кодом 212440;</w:t>
      </w:r>
    </w:p>
    <w:bookmarkEnd w:id="557"/>
    <w:bookmarkStart w:name="z399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558"/>
    <w:bookmarkStart w:name="z399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559"/>
    <w:bookmarkStart w:name="z399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Корректировки (изменения, дополнения) данных в Форму 5 вносятся до 20 (двадцатого) числа (включительно) месяца, следующего за отчетным месяцем.</w:t>
      </w:r>
    </w:p>
    <w:bookmarkEnd w:id="560"/>
    <w:bookmarkStart w:name="z399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5 представляется с нулевыми значениями.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</w:p>
    <w:bookmarkStart w:name="z399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562"/>
    <w:bookmarkStart w:name="z400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наличной иностранной валюты</w:t>
      </w:r>
    </w:p>
    <w:bookmarkEnd w:id="563"/>
    <w:bookmarkStart w:name="z400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16-PB</w:t>
      </w:r>
    </w:p>
    <w:bookmarkEnd w:id="564"/>
    <w:bookmarkStart w:name="z400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65"/>
    <w:bookmarkStart w:name="z400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566"/>
    <w:bookmarkStart w:name="z400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567"/>
    <w:bookmarkStart w:name="z400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568"/>
    <w:bookmarkStart w:name="z400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569"/>
    <w:bookmarkStart w:name="z400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70"/>
    <w:bookmarkStart w:name="z400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единицах валюты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8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</w:t>
      </w:r>
    </w:p>
    <w:bookmarkEnd w:id="606"/>
    <w:bookmarkStart w:name="z428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</w:t>
      </w:r>
    </w:p>
    <w:bookmarkEnd w:id="607"/>
    <w:bookmarkStart w:name="z428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608"/>
    <w:p>
      <w:pPr>
        <w:spacing w:after="0"/>
        <w:ind w:left="0"/>
        <w:jc w:val="both"/>
      </w:pPr>
      <w:bookmarkStart w:name="z4284" w:id="609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 ____________________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подпись, телефон</w:t>
      </w:r>
    </w:p>
    <w:bookmarkStart w:name="z428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уполномоченное на подписание отчета</w:t>
      </w:r>
    </w:p>
    <w:bookmarkEnd w:id="610"/>
    <w:p>
      <w:pPr>
        <w:spacing w:after="0"/>
        <w:ind w:left="0"/>
        <w:jc w:val="both"/>
      </w:pPr>
      <w:bookmarkStart w:name="z4286" w:id="6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428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612"/>
    <w:p>
      <w:pPr>
        <w:spacing w:after="0"/>
        <w:ind w:left="0"/>
        <w:jc w:val="both"/>
      </w:pPr>
      <w:bookmarkStart w:name="z4288" w:id="6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</w:t>
      </w:r>
    </w:p>
    <w:bookmarkStart w:name="z428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20___ года</w:t>
      </w:r>
    </w:p>
    <w:bookmarkEnd w:id="614"/>
    <w:bookmarkStart w:name="z429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наличной иностранной валюты". 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валюты"</w:t>
            </w:r>
          </w:p>
        </w:tc>
      </w:tr>
    </w:tbl>
    <w:bookmarkStart w:name="z4292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</w:p>
    <w:bookmarkEnd w:id="616"/>
    <w:bookmarkStart w:name="z4293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</w:t>
      </w:r>
    </w:p>
    <w:bookmarkEnd w:id="617"/>
    <w:bookmarkStart w:name="z4294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8"/>
    <w:bookmarkStart w:name="z429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наличной иностранной валюты" (далее – Форма 16-PB).</w:t>
      </w:r>
    </w:p>
    <w:bookmarkEnd w:id="619"/>
    <w:bookmarkStart w:name="z429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16-PB показатели отражаются банками второго уровня, акционерным обществом "Банк Развития Казахстана", акционерным обществом "Казпочта"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620"/>
    <w:bookmarkStart w:name="z429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указываются в единицах валюты с точностью до единицы.</w:t>
      </w:r>
    </w:p>
    <w:bookmarkEnd w:id="621"/>
    <w:bookmarkStart w:name="z429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622"/>
    <w:bookmarkStart w:name="z429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bookmarkEnd w:id="623"/>
    <w:bookmarkStart w:name="z430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bookmarkEnd w:id="624"/>
    <w:bookmarkStart w:name="z430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bookmarkEnd w:id="625"/>
    <w:bookmarkStart w:name="z430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16-PB обеспечивается выполнение следующих условий:</w:t>
      </w:r>
    </w:p>
    <w:bookmarkEnd w:id="626"/>
    <w:bookmarkStart w:name="z430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bookmarkEnd w:id="627"/>
    <w:bookmarkStart w:name="z430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bookmarkEnd w:id="628"/>
    <w:bookmarkStart w:name="z430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bookmarkEnd w:id="629"/>
    <w:bookmarkStart w:name="z430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bookmarkEnd w:id="630"/>
    <w:bookmarkStart w:name="z430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16-PB вносятся до 20 (двадцатого) числа (включительно) месяца, следующего за отчетным месяцем.</w:t>
      </w:r>
    </w:p>
    <w:bookmarkEnd w:id="631"/>
    <w:bookmarkStart w:name="z430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bookmarkEnd w:id="632"/>
    <w:bookmarkStart w:name="z430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"Продано физическим лицам через обменные пункты банка".</w:t>
      </w:r>
    </w:p>
    <w:bookmarkEnd w:id="633"/>
    <w:bookmarkStart w:name="z431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"Куплено у физических лиц через обменные пункты банка".</w:t>
      </w:r>
    </w:p>
    <w:bookmarkEnd w:id="634"/>
    <w:bookmarkStart w:name="z431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320 "Прочие поступления" и 520 "Прочие расходования" отражаются прочие операции (излишки, недостача, перемещение ветхих банкнот, банкноты в пути и др.) с представлением сопроводительного документа.</w:t>
      </w:r>
    </w:p>
    <w:bookmarkEnd w:id="635"/>
    <w:bookmarkStart w:name="z431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27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637"/>
    <w:bookmarkStart w:name="z2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7913, опубликовано 17 октября 2012 года в газете "Казахстанская правда" № 356-357 (27175-27176)).</w:t>
      </w:r>
    </w:p>
    <w:bookmarkEnd w:id="638"/>
    <w:bookmarkStart w:name="z2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марта 2015 года № 33 "О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"Әділет").</w:t>
      </w:r>
    </w:p>
    <w:bookmarkEnd w:id="639"/>
    <w:bookmarkStart w:name="z2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640"/>
    <w:bookmarkStart w:name="z2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26 февраля 2018 года № 33 "О внесении изменений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bookmarkEnd w:id="6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