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b88e" w14:textId="244b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2018 года № 300. Зарегистрировано в Министерстве юстиции Республики Казахстан 16 января 2019 года № 18198.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 Республики Казахстан "О рынке ценных бумаг" Правление Национального Банка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факторы, влияющие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коэффициента достаточности собственного капитала;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объема совокупных ликвидных активов;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убыточная деятельность.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плана мероприятий, предусматривающего меры раннего реагирования, согласно приложению 1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согласно приложению 2 к настоящему постановлению.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нормативный правовой акт Республики Казахстан, а также структурные элементы некоторых нормативных правовых актов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настоящему постановлению.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2019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300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одобрения плана мероприятий, предусматривающего меры раннего реагирования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одобрения плана мероприятий, предусматривающего меры раннего реагирования,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Республики Казахстан "О рынке ценных бумаг" (далее – Закон) и определяют порядок одобрения уполномоченным органом по регулированию, контролю и надзору финансового рынка и финансовых организаций (далее – уполномоченный орган) плана мероприятий, предусматривающего меры раннего реагирования по повышению финансовой устойчивости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 (далее – организация), за исключением клиринговых организаций, осуществляющих брокерскую и (или) дилерскую деятельность на рынке ценных бумаг.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разрабатывает и представляет в уполномоченный орган для одобрения план мероприятий, предусматривающий меры раннего реагирования по повышению финансовой устойчивости организации (далее – план мероприятий).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мероприятий, не ограничиваясь нижеследующим, содержит следующую информацию: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детальный анализ фактора, влияющего на ухудшение финансового положения организации, с указанием причин его возникновения;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фактора, влияющего на ухудшение финансового положения организации, обоснование данного прогноза и негативные влияния фактора на деятельность организации;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фактора, влияющего на ухудшение финансового положения организации, предусматривающие его доведение до уровня, не представляющего угрозу и не создающего дополнительные риски для деятельности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плана мероприятий по каждому его пункту;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работников, ответственных за исполнение плана мероприятий (с указанием руководящих работников, ответственных за исполнение по каждому пункту плана мероприятий).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план мероприятий, представленный организацией.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уполномоченного органа с планом мероприятий, предоставленным организацией на рассмотрение, уполномоченный орган направляет в адрес организации письменные замечания по плану мероприятий и (или) проводит с организацией совместные обсуждения с целью доработки плана мероприятий.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корректирует план мероприятий для устранения замечаний уполномоченного органа в сроки, указанные в письме уполномоченного органа, или при несогласии с такими замечаниями представляет в уполномоченный орган свои обоснования в письменной форме.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письменной форме одобряет или не одобряет план мероприятий, представленный организацией, в срок, не превышающий 30 (тридцать) рабочих дней с даты представления плана мероприятия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самостоятельного выявления факторов, влияющих на ухудшение финансового положения организации, организация в течение 5 (пяти) рабочих дней со дня их выявления представляет в уполномоченный орган план мероприятий, предусмотренный частью второй пункта 2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факторов, влияющих на ухудшение финансового положения организации, представление плана мероприятий не требуется: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исполнения организацией требований, предъявленных уполномоченным органом в рамках примененных мер по улучшению финансового состояния и (или) минимизации рисков организации в связи с нарушением пруденциальных нормативов;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приостановления действия лицензии на осуществление деятельности на рынке ценных бумаг;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добровольной реорганизации;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добровольном обращении организации в уполномоченный орган о прекращении действия лицензии на осуществление деятельности на рынке ценных бумаг;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значения коэффициентов достаточности собственного капитала и ликвидности в трехкратном размере превышают требования соответствующих пруденциальных нормативов.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22.08.2022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300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за исключением клиринговых организаций, осуществляющих брокерскую и (или) дилерскую деятельность на рынке ценных бумаг,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Республики Казахстан "О рынке ценных бумаг" (далее – Закон).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 (далее – организация), осуществляется по следующей методике: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два и более раза в течение 3 (трех) последовательных месяцев коэффициента достаточности собственного капитала до или ниже уровня, превышающего на 0,3 пункта значение коэффициента достаточности собственного капитала,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 для организаций, осуществляющих деятельность по управлению инвестиционным портфелем, утверждении правил и методики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портфелем", зарегистрированным в Реестре государственной регистрации нормативных правовых актов под № 17008 (далее – постановление № 79),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 "Об установлении видов пруденциальных нормативов для организаций, осуществляющих брокерскую и (или) дилерскую деятельность на рынке ценных бумаг, утверждении правил и методики расчета значений пруденциальных нормативов, обязательных к соблюдению организациями, осуществляющими брокерскую и (или) дилерскую деятельность на рынке ценных бумаг", зарегистрированным в Реестре государственной регистрации нормативных правовых актов под № 17005 (далее - постановление № 80);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коэффициента достаточности собственного капитала при нахождении его первоначального значения ниже уровня, превышающего на 0,3 пункта значение коэффициента достаточности собственного капитала,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80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совокупное снижение объема совокупных ликвидных активов в течение 3 (трех) последовательных месяцев на 20 (двадцать) процентов и более;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убыточная деятельность в течение 3 (трех) последовательных месяцев.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300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нормативного правового акта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34 "Об утверждении Правил применения мер раннего реагирования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портфелем" (зарегистрировано в Реестре государственной регистрации нормативных правовых актов под № 7497, опубликовано 23 июня 2012 года в газете "Казахстанская правда" № 199-200 (27018-27019).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изменения, утвержденного постановлением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7993, опубликовано 20 декабря 2012 года в газете "Казахстанская правда" № 440-441 (27259-27260).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 и страховой деятельности, в которые вносятся изменения, утвержденного постановлением Правления Национального Банка Республики Казахстан от 26 июля 2013 года № 202 "О внесении изменений в некоторые нормативные правовые акты Республики Казахстан по вопросам пенсионного обеспечения и страховой деятельности" (зарегистрировано в Реестре государственной регистрации нормативных правовых актов под № 8686, опубликовано 8 октября 2013 года в газете "Юридическая газета" № 151 (2526).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13001, опубликовано 12 февраля 2016 года в информационно-правовой системе "Әділет").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