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ea89" w14:textId="27d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19 декабря 2018 года № 516. Зарегистрирован в Министерстве юстиции Республики Казахстан 14 января 2019 года № 18177.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4-3/268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11708, опубликован 10 августа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) 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4-3/268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 (далее – Закон) и определяют порядок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залога движимого имущества (далее – единый реестр) – информационная система, представляющая собой единое окно доступа информации по залогу движимого имущества, направления заявления в электронной форме на регистрацию залога машин и иные действия регистрирующих органов и (или) Государственной корпорации, совершаемые в порядке, установленном законодательством Республики Казахстан;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залога движимого имущества (реестр залога) – система учета и хранения информации, осуществляемая регистрирующими органами и (или) Государственной корпорацией в порядке, установленном законодательством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залога движимого имущества (далее – регистрация залога машин) – процедура учета регистрирующим органом и (или) Государственной корпорацией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залога, выдачу свидетельства о государственной регистрации залога движимого имущества и иные действия регистрирующего органа и (или) Государственной корпорации, совершаемые в порядке, установленном Законом и иными законодательными актами Республики Казахстан;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регистрации залога движимого имущества (регистрирующие органы) - государственные органы и юридические лица, уполномоченные законодательными актами Республики Казахстан регистрировать отдельные виды движимого имущества, подлежащего государственной регистрации, и залоги этого имущества;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регистрации залога движимого имущества – документ, выдаваемый регистрирующим органом и (или) Государственной корпорацией заявителю, подтверждающий факт регистрации залога движимого имущества;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регистрация залога – регистрация залога движимого имущества, осуществляемая на основании заявления в электронной форме посредством единого реестра залога движимого имущества;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лицо, подающее заявление о регистрации залога в регистрирующий орган и (или) Государственную корпорацию; заявителем по соглашению сторон залогового обязательства может быть, как залогодатель, так и залогодержатель.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регистрирующий орган – структурное подразделение местного исполнительного органа, осуществляющее регистрацию залога машин, а также действия, предусмотренные настоящими Правилами.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залога машин, изменений, дополнений и прекращения действий зарегистрированного залога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залога машин, получения свидетельства или дубликата о государственной регистрации залога заявитель представляет в регистрирующий орган и(или) Государственную корпорацию и(или) посредством веб - портала "электронного правительства" www.egov.kz (далее – портал), следующие документы: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бумажном носителе или в электронном виде посредством портала или единого реестра по форме, согласно приложению 1 к настоящим Правилам;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заявления на бумажном носителе: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лица – документ, подтверждающий его полномочия, а также документ, удостоверяющий личность (для идентификации);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сбора в бюджет за регистрацию залога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25 декабря 2017 года, за исключением уплаты через платежный шлюз "электронного правительства".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подачи заявления в электронном виде посредством портала и (или) единого реестра, заявление подписанное электронной цифровой подписью сторонами сделки, подается с указанием сведений об условии залога, а также сведений согласно требованиям настоящих Правил без предоставления договора о залоге или иного документа, содержащего условия залога.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электронной регистрации залога машин через банки второго уровня регистрирующий орган в течение одного рабочего дня со дня получения заявления (удостоверенные электронными цифровыми подписями залогодателя и залогодержателя), направляет в информационную систему залогодержателя и (или) единый реестр свидетельство о государственной регистрации залога машин в форме электронного документа либо мотивированный ответ об отказе в регистрации в форме электронного документа, удостоверенные электронной цифровой подписью регистрирующего органа.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изменений, дополнений (в том числе переход права собственности другому лицу, уступка права требования) и прекращения действия зарегистрированного залога осуществляется путем подачи заявителем заявления или направления заявления в электронном виде, по форме согласно приложению 2 к настоящим Правилам посредством единого реестра, в регистрирующий орган и (или) Государственную корпорацию. При этом производится внесение соответствующих сведений в реестр залога машин, в том числе в единый реестр.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всех необходимых документов: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с указанием даты и времени приема пакета документов (предоставляется заявителю нарочно либо посредством электронной почты);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заявителя отображается статус о принятии запроса для оказания государственной услуги.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предъявляемые на регистрацию залога машин, принимаются в надлежаще оформленном виде. Не принимаются документы, имеющие подчистки, приписки, зачеркнутые слова и иные неоговоренные исправления.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залога машин, осуществляется по месту их государственной регистрации.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 дня подачи заявления на бумажном носителе или в электронном виде регистрация залога машин, выдача свидетельства или дубликата о государственной регистрации залога производится в течение одного рабочего дня.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заявления в бумажном виде регистрирующий орган с момента получения необходимых документов: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заявления, отметкой о принятии пакета документов, на его копии;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данные из заявления в реестр залога машин по форме, согласно приложению 3 к настоящим Правилам;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заявителю свидетельство о государственной регистрации залога машин по форме, согласно приложению 4 к настоящим Правилам либо мотивированный отказ.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подачи заявления в электронном виде регистрирующий орган с момента получения заявления: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информацию, указанную в заявлении;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данные из заявления в реестр залога машин по форме, согласно приложению 2 к настоящим Правилам;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информационную систему залогодержателя и единый реестр свидетельство о государственной регистрации залога машин в форме электронного документа либо мотивированный ответ об отказе в регистрации в форме электронного документа, удостоверенные электронной цифровой подписью регистрирующего органа.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регистрации залога машин являются: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полноты заполнения заявления о регистрации залога;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регистрации залога не соответствует требованиям пункта 3 настоящих Правил;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ненадлежащего лица с заявлением о регистрации залога;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подтверждающий уплату в бюджет сбора за государственную регистрацию залога движимого имущества и ипотеки судна или строящегося судна.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регистрации регистрирующий орган и (или) Государственная корпорация направляют заявителю письменный мотивированный отказ со ссылкой на нарушение требований законодательства Республики Казахстан в течение двух рабочих дней с момента принятия заявления, за исключением случаев, указанных в пунктах 7 и 8 настоящих Правил.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Заявитель, считающий совершенное действие по регистрации залога машин или мотивированный отказ необоснованным, а также при нарушении установленных сроков обращается в вышестоящий орган (должностному лицу) и/или в суд в установленном законодательством Республики Казахстан порядке.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(утери, порчи и иное) свидетельства о государственной регистрации залога машин выдается дубликат.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Регистрирующий орган при выдаче дубликата производит внесение соответствующих сведений в реестр залога машин, в том числе в единый реестр.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прекращения действия договора залога производится регистрирующим органом путем аннулирования записи о залоге в реестре залога машин, в том числе в едином реестре.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регистрирующего органа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№ ____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(ИИН, подпись, фамилия, имя отчество (при его наличии),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жительства физического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(БИН, наименование, место нахождения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(ИИН, подпись, фамилия, имя отчество (при его наличии),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(БИН, наименование, место нахождения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(зарегистрировать договор о залоге движимого имущества, выдать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дубликат свидетельства о государственной регистрации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договора, дата и место заключения договора о залоге или иного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содержащего условия о залоге)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(перечень и описание движимого имущества являющегося предметом залога,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описание предмета залога без требования конкретного описания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залогового обеспечения, предусмотренное соглашением сторон договора о залоге)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(денежный эквивалент обязательства, обеспеченного залогом)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(срок действия, обеспеченного залогом обязательства)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(указание о том, у какой стороны находится заложенное имущество, допустимость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его использования и сведения о перезалоге).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электронной почты заявителя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документов, прилагаемых к этому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или его представителя и печать 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подачи заявления: __________________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приема заявления: __________________ 20__ года.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или его представителя________ Время: ___ часов_____ минут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регистратора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должен быть приложен документ, подтверждающий уплату в бюджет сбора за государственную регистрацию залога движимого имущества, за исключением уплаты через платежный шлюз "электронного правительства" в случае направления заявления в электронном виде посредством единого реестра залога движимого имущества.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регистрирующий орган и (или) Государственную корпорацию заявитель обязан представить документ, удостоверяющий личность, а представитель лица – документ, подтверждающий его полномочия, а также документ, удостоверяющий личность.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наименование органа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№ 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ИИН, (подпись, фамилия, имя отчество (при его наличии)),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БИН, наименование, место нахождения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(ИИН, подпись, фамилия, имя отчество (при его наличии),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(БИН, наименование, место нахождения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(зарегистрировать изменения и дополнения (в том числе переход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собственности другому лицу, уступка права требования) и прекращение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действия зарегистрированного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(указание на первоначально зарегистрированный залог, описание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дополнений к договору о залоге (переход права собственности другому лицу,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уступка права требования и так далее), основания прекращения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зарегистрированного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подписания договора о внесении изменений и дополнений в условия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договора об уступке прав (требований) по залогу (в том числе договора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одновременной передаче активов и обязательств))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залога движимого имущества, присвоенный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регистрирующим органом или Государственной корпорацией,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случаев регистрации изменений и дополнений на основании договора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одновременной передаче активов и обязательств)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(сведения и описание вносимых изменений и дополнений)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залогодателя или его представителя________________________________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залогодержателя или его представителя_____________________________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 уступке прав (требований) по договорам залога – только подпись 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залогодержателя, а также согласие, подписанное залогодержателем, уступившим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(требования).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подачи заявления: __________________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приема заявления: __________________ 20__ года.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или его представителя________ Время: ___ часов_____ минут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регистратора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должен быть приложен документ, подтверждающий уплату в бюджет сбора за государственную регистрацию изменений, дополнений и прекращения зарегистрированного залога за исключением уплаты через платежный шлюз "электронного правительства" в случае направления заявления в электронном виде посредством единого реестра залога движимого имущества.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регистрирующий орган и (или) Государственную корпорацию заявитель обязан представить документ, удостоверяющий личность, а представитель лица – документ, подтверждающий его полномочия, а также документ, удостоверяющий личность.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дело № ______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машин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2"/>
        <w:gridCol w:w="622"/>
        <w:gridCol w:w="4906"/>
        <w:gridCol w:w="4906"/>
        <w:gridCol w:w="623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 Фамилия, имя, отчество (при его наличии), место жительства, дата и рождения физического лица; место нахождения и наименование юридического лица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 Фамилия, имя, отчество (при его наличии), место жительства, дата и рождения физического лица; место нахождения и наименование юридического лица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587"/>
        <w:gridCol w:w="1713"/>
        <w:gridCol w:w="3587"/>
        <w:gridCol w:w="1714"/>
        <w:gridCol w:w="1034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обременения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регистрационный номер; фамилия имя отчество (при его наличии) и подпись регистратора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регистрационный номер; фамилия имя отчество (при его наличии) и подпись регистратора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закрытии/продолжении регистрационного листа _______________________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509"/>
        <w:gridCol w:w="1314"/>
        <w:gridCol w:w="2178"/>
        <w:gridCol w:w="2886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закрытия продолжения записей (при продолжении)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перенесенных записей (при закрытии) или последних (при продолжении)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(час, минута)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подпись регистратора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регистрирующего органа</w:t>
      </w:r>
    </w:p>
    <w:bookmarkEnd w:id="78"/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государственной регистрации залога машин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от "___" _________ 20__ года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залогодержателя или уполномоченного представителя залогодержателя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в отношении движимого имущества: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залогодержателя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место жительства и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нахождения, наименование и БИН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(описание предмета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возникло на основании договора о залоге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________ и включающего _________________ дата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_________________________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(размер, срок исполнения основного обязательства и другие условия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Право_______________________________________________________залогодателя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права_______________________________________________________________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место жительства и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нахождения, наименование и БИН юридического лица подтверждено)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дата принятия, номер и дата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(правоустанавливающего документа на предмет залога)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4-3/421</w:t>
            </w:r>
          </w:p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